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DDF6B" w14:textId="77777777" w:rsidR="000A487B" w:rsidRDefault="000A487B" w:rsidP="000A487B">
      <w:pPr>
        <w:pStyle w:val="documenttype"/>
        <w:sectPr w:rsidR="000A487B" w:rsidSect="0054649E">
          <w:headerReference w:type="default" r:id="rId12"/>
          <w:footerReference w:type="default" r:id="rId13"/>
          <w:type w:val="continuous"/>
          <w:pgSz w:w="11906" w:h="16838" w:code="9"/>
          <w:pgMar w:top="2483" w:right="1247" w:bottom="1191" w:left="1247" w:header="323" w:footer="471" w:gutter="0"/>
          <w:cols w:space="708"/>
          <w:docGrid w:linePitch="360"/>
        </w:sectPr>
      </w:pPr>
    </w:p>
    <w:p w14:paraId="65C0D752" w14:textId="77777777" w:rsidR="008275DA" w:rsidRDefault="003E2086" w:rsidP="000645F7">
      <w:pPr>
        <w:pStyle w:val="documenttype"/>
      </w:pPr>
      <w:sdt>
        <w:sdtPr>
          <w:alias w:val="documenttype"/>
          <w:tag w:val="documenttype"/>
          <w:id w:val="441200184"/>
          <w:lock w:val="sdtLocked"/>
          <w:placeholder>
            <w:docPart w:val="137F36E782404160AC890E8A91BD3D4B"/>
          </w:placeholder>
          <w:showingPlcHdr/>
        </w:sdtPr>
        <w:sdtEndPr/>
        <w:sdtContent>
          <w:r w:rsidR="00F17F5A" w:rsidRPr="00847150">
            <w:rPr>
              <w:rStyle w:val="Tekstvantijdelijkeaanduiding"/>
              <w:color w:val="FFFFFF" w:themeColor="background1"/>
            </w:rPr>
            <w:t>nota</w:t>
          </w:r>
        </w:sdtContent>
      </w:sdt>
    </w:p>
    <w:p w14:paraId="3211619F" w14:textId="6CA96213" w:rsidR="008275DA" w:rsidRPr="005D2712" w:rsidRDefault="003E2086" w:rsidP="006A4542">
      <w:pPr>
        <w:pStyle w:val="Titel"/>
      </w:pPr>
      <w:sdt>
        <w:sdtPr>
          <w:rPr>
            <w:rStyle w:val="Kop1Char"/>
          </w:rPr>
          <w:alias w:val="titel_document"/>
          <w:tag w:val="titel_document"/>
          <w:id w:val="964857934"/>
          <w:lock w:val="sdtLocked"/>
          <w:placeholder>
            <w:docPart w:val="D41A5A8C079A4E4E957C832234CE7ED5"/>
          </w:placeholder>
          <w:dataBinding w:xpath="/root[1]/titel[1]" w:storeItemID="{CA1B0BD9-A7F3-4B5F-AAF5-B95B599EA456}"/>
          <w:text/>
        </w:sdtPr>
        <w:sdtEndPr>
          <w:rPr>
            <w:rStyle w:val="Kop1Char"/>
          </w:rPr>
        </w:sdtEndPr>
        <w:sdtContent>
          <w:r w:rsidR="00847150" w:rsidRPr="00847150">
            <w:rPr>
              <w:rStyle w:val="Kop1Char"/>
            </w:rPr>
            <w:t>Brief 1: INSTRUCTIEBRIEF AAN DE OUDERS VAN EEN DEELNEMER AAN EEN BUBBEL MET COVID-19 SYMPTOMEN</w:t>
          </w:r>
          <w:r w:rsidR="006B5094">
            <w:rPr>
              <w:rStyle w:val="Kop1Char"/>
            </w:rPr>
            <w:t xml:space="preserve"> </w:t>
          </w:r>
        </w:sdtContent>
      </w:sdt>
    </w:p>
    <w:p w14:paraId="5FDADBC3" w14:textId="48D81E3A" w:rsidR="000E7405" w:rsidRDefault="008275DA" w:rsidP="0075483C">
      <w:pPr>
        <w:pStyle w:val="datumnota"/>
      </w:pPr>
      <w:r w:rsidRPr="0075483C">
        <w:rPr>
          <w:b/>
        </w:rPr>
        <w:t>Datum:</w:t>
      </w:r>
      <w:r w:rsidRPr="0075483C">
        <w:t xml:space="preserve"> </w:t>
      </w:r>
      <w:sdt>
        <w:sdtPr>
          <w:alias w:val="publicatiedatum"/>
          <w:tag w:val="publicatiedatum"/>
          <w:id w:val="212547194"/>
          <w:lock w:val="sdtLocked"/>
          <w:placeholder>
            <w:docPart w:val="62FBB13576824B5CAD1F8DF44770F08C"/>
          </w:placeholder>
          <w:dataBinding w:xpath="/root[1]/datum[1]" w:storeItemID="{CA1B0BD9-A7F3-4B5F-AAF5-B95B599EA456}"/>
          <w:date w:fullDate="2021-02-10T00:00:00Z">
            <w:dateFormat w:val="d MMMM yyyy"/>
            <w:lid w:val="nl-BE"/>
            <w:storeMappedDataAs w:val="dateTime"/>
            <w:calendar w:val="gregorian"/>
          </w:date>
        </w:sdtPr>
        <w:sdtEndPr/>
        <w:sdtContent>
          <w:r w:rsidR="00D37F21">
            <w:t>10 februari 2021</w:t>
          </w:r>
        </w:sdtContent>
      </w:sdt>
    </w:p>
    <w:p w14:paraId="5DB996FB" w14:textId="77777777" w:rsidR="00847150" w:rsidRDefault="00847150" w:rsidP="00847150">
      <w:r>
        <w:t>Beste ouder,</w:t>
      </w:r>
    </w:p>
    <w:p w14:paraId="33E214CB" w14:textId="77777777" w:rsidR="00847150" w:rsidRDefault="00847150" w:rsidP="00847150"/>
    <w:p w14:paraId="03448205" w14:textId="31F22C47" w:rsidR="00847150" w:rsidRDefault="00847150" w:rsidP="00847150">
      <w:r>
        <w:t>Wij hebben enkele symptomen vastgesteld bij uw kind die erop wijzen dat hij/zij besmet zou kunnen zijn met het COVID-19 virus.</w:t>
      </w:r>
    </w:p>
    <w:p w14:paraId="28D8D82B" w14:textId="08089B73" w:rsidR="004253D5" w:rsidRDefault="004253D5" w:rsidP="00847150">
      <w:r>
        <w:t xml:space="preserve">U neemt best contact op met de huisarts om </w:t>
      </w:r>
      <w:r w:rsidR="00900697">
        <w:t xml:space="preserve">te bespreken wat de te ondernemen stappen zijn. De huisarts zal inschatten of een test nodig is of niet en indien dit zo is, waar die test kan worden afgenomen. </w:t>
      </w:r>
      <w:r w:rsidR="005C3F09">
        <w:t xml:space="preserve">De huisarts kan u ook verder adviseren m.b.t. quarantaine voor uw zoon/dochter en/of het gezin in geval van bepaalde symptomen, afwachting van </w:t>
      </w:r>
      <w:proofErr w:type="spellStart"/>
      <w:r w:rsidR="005C3F09">
        <w:t>testing</w:t>
      </w:r>
      <w:proofErr w:type="spellEnd"/>
      <w:r w:rsidR="005C3F09">
        <w:t xml:space="preserve"> </w:t>
      </w:r>
      <w:proofErr w:type="spellStart"/>
      <w:r w:rsidR="00DE4ABA">
        <w:t>etc</w:t>
      </w:r>
      <w:proofErr w:type="spellEnd"/>
      <w:r w:rsidR="005C3F09">
        <w:t xml:space="preserve">… </w:t>
      </w:r>
    </w:p>
    <w:p w14:paraId="135A8AB2" w14:textId="01DA9249" w:rsidR="00847150" w:rsidRDefault="00847150" w:rsidP="00847150">
      <w:r>
        <w:t xml:space="preserve">Gelieve onderstaande contactpersoon zo snel mogelijk op de hoogte te brengen </w:t>
      </w:r>
      <w:r w:rsidR="00DE120C">
        <w:t xml:space="preserve">indien een test wordt uitgevoerd en deze zou positief zijn. </w:t>
      </w:r>
    </w:p>
    <w:p w14:paraId="13878E22" w14:textId="77777777" w:rsidR="00847150" w:rsidRDefault="00847150" w:rsidP="00847150">
      <w:r>
        <w:t>Deze informatie is belangrijk voor de gezondheid van de andere kinderen en voor het verdere verloop van het aanbod. De identiteit van uw kind zal door ons niet kenbaar gemaakt worden aan de andere ouders.</w:t>
      </w:r>
    </w:p>
    <w:p w14:paraId="52645C0F" w14:textId="77777777" w:rsidR="00847150" w:rsidRDefault="00847150" w:rsidP="00847150"/>
    <w:p w14:paraId="6F2C7DA5" w14:textId="77777777" w:rsidR="00847150" w:rsidRPr="00AA38AD" w:rsidRDefault="00847150" w:rsidP="00847150">
      <w:pPr>
        <w:spacing w:line="240" w:lineRule="auto"/>
        <w:rPr>
          <w:color w:val="0070C0"/>
        </w:rPr>
      </w:pPr>
      <w:r w:rsidRPr="00AA38AD">
        <w:rPr>
          <w:color w:val="0070C0"/>
        </w:rPr>
        <w:t>Organisatie:</w:t>
      </w:r>
      <w:r w:rsidRPr="00AA38AD">
        <w:rPr>
          <w:color w:val="0070C0"/>
        </w:rPr>
        <w:tab/>
      </w:r>
      <w:r w:rsidRPr="00AA38AD">
        <w:rPr>
          <w:color w:val="0070C0"/>
        </w:rPr>
        <w:tab/>
      </w:r>
      <w:r w:rsidRPr="00AA38AD">
        <w:rPr>
          <w:color w:val="0070C0"/>
        </w:rPr>
        <w:tab/>
      </w:r>
    </w:p>
    <w:p w14:paraId="18DD06C0" w14:textId="77777777" w:rsidR="00847150" w:rsidRPr="00AA38AD" w:rsidRDefault="00847150" w:rsidP="00847150">
      <w:pPr>
        <w:spacing w:line="240" w:lineRule="auto"/>
        <w:rPr>
          <w:color w:val="0070C0"/>
        </w:rPr>
      </w:pPr>
      <w:r w:rsidRPr="00AA38AD">
        <w:rPr>
          <w:color w:val="0070C0"/>
        </w:rPr>
        <w:t xml:space="preserve">Naam kamp/vakantie/aanbod: </w:t>
      </w:r>
      <w:r w:rsidRPr="00AA38AD">
        <w:rPr>
          <w:color w:val="0070C0"/>
        </w:rPr>
        <w:tab/>
      </w:r>
      <w:r w:rsidRPr="00AA38AD">
        <w:rPr>
          <w:color w:val="0070C0"/>
        </w:rPr>
        <w:tab/>
      </w:r>
      <w:r w:rsidRPr="00AA38AD">
        <w:rPr>
          <w:color w:val="0070C0"/>
        </w:rPr>
        <w:tab/>
        <w:t xml:space="preserve"> </w:t>
      </w:r>
    </w:p>
    <w:p w14:paraId="7258A520" w14:textId="77777777" w:rsidR="00847150" w:rsidRPr="00AA38AD" w:rsidRDefault="00847150" w:rsidP="00847150">
      <w:pPr>
        <w:spacing w:line="240" w:lineRule="auto"/>
        <w:rPr>
          <w:color w:val="0070C0"/>
        </w:rPr>
      </w:pPr>
      <w:r w:rsidRPr="00AA38AD">
        <w:rPr>
          <w:color w:val="0070C0"/>
        </w:rPr>
        <w:t>Locatie:</w:t>
      </w:r>
      <w:r w:rsidRPr="00AA38AD">
        <w:rPr>
          <w:color w:val="0070C0"/>
        </w:rPr>
        <w:tab/>
      </w:r>
      <w:r w:rsidRPr="00AA38AD">
        <w:rPr>
          <w:color w:val="0070C0"/>
        </w:rPr>
        <w:tab/>
      </w:r>
      <w:r w:rsidRPr="00AA38AD">
        <w:rPr>
          <w:color w:val="0070C0"/>
        </w:rPr>
        <w:tab/>
      </w:r>
    </w:p>
    <w:p w14:paraId="4DC3B15D" w14:textId="14A406D6" w:rsidR="00847150" w:rsidRPr="00AA38AD" w:rsidRDefault="003E2086" w:rsidP="00847150">
      <w:pPr>
        <w:spacing w:line="240" w:lineRule="auto"/>
        <w:rPr>
          <w:color w:val="0070C0"/>
        </w:rPr>
      </w:pPr>
      <w:r>
        <w:rPr>
          <w:color w:val="0070C0"/>
        </w:rPr>
        <w:t>Groep</w:t>
      </w:r>
      <w:r w:rsidR="00847150" w:rsidRPr="00AA38AD">
        <w:rPr>
          <w:color w:val="0070C0"/>
        </w:rPr>
        <w:t>:</w:t>
      </w:r>
      <w:r w:rsidR="00847150" w:rsidRPr="00AA38AD">
        <w:rPr>
          <w:color w:val="0070C0"/>
        </w:rPr>
        <w:tab/>
      </w:r>
      <w:r w:rsidR="00847150" w:rsidRPr="00AA38AD">
        <w:rPr>
          <w:color w:val="0070C0"/>
        </w:rPr>
        <w:tab/>
      </w:r>
      <w:r w:rsidR="00847150" w:rsidRPr="00AA38AD">
        <w:rPr>
          <w:color w:val="0070C0"/>
        </w:rPr>
        <w:tab/>
      </w:r>
    </w:p>
    <w:p w14:paraId="6778169F" w14:textId="77777777" w:rsidR="00847150" w:rsidRPr="00AA38AD" w:rsidRDefault="00847150" w:rsidP="00847150">
      <w:pPr>
        <w:spacing w:line="240" w:lineRule="auto"/>
        <w:rPr>
          <w:color w:val="0070C0"/>
        </w:rPr>
      </w:pPr>
      <w:r w:rsidRPr="00AA38AD">
        <w:rPr>
          <w:color w:val="0070C0"/>
        </w:rPr>
        <w:t>Naam verantwoordelijke kamp/vakantie/aanbod:</w:t>
      </w:r>
      <w:r w:rsidRPr="00AA38AD">
        <w:rPr>
          <w:color w:val="0070C0"/>
        </w:rPr>
        <w:tab/>
      </w:r>
      <w:r w:rsidRPr="00AA38AD">
        <w:rPr>
          <w:color w:val="0070C0"/>
        </w:rPr>
        <w:tab/>
      </w:r>
    </w:p>
    <w:p w14:paraId="3D327080" w14:textId="5816A59A" w:rsidR="00847150" w:rsidRPr="003E2086" w:rsidRDefault="00847150" w:rsidP="003E2086">
      <w:pPr>
        <w:spacing w:line="240" w:lineRule="auto"/>
        <w:rPr>
          <w:color w:val="0070C0"/>
        </w:rPr>
      </w:pPr>
      <w:proofErr w:type="spellStart"/>
      <w:r w:rsidRPr="00AA38AD">
        <w:rPr>
          <w:color w:val="0070C0"/>
        </w:rPr>
        <w:t>Telefoonnr</w:t>
      </w:r>
      <w:proofErr w:type="spellEnd"/>
      <w:r w:rsidRPr="00AA38AD">
        <w:rPr>
          <w:color w:val="0070C0"/>
        </w:rPr>
        <w:t xml:space="preserve"> verantwoordelijke kamp/vakantie/aanbod: </w:t>
      </w:r>
      <w:r w:rsidR="003E2086">
        <w:rPr>
          <w:color w:val="0070C0"/>
        </w:rPr>
        <w:br/>
      </w:r>
      <w:r w:rsidRPr="00AA38AD">
        <w:rPr>
          <w:color w:val="0070C0"/>
        </w:rPr>
        <w:tab/>
      </w:r>
    </w:p>
    <w:p w14:paraId="0E792753" w14:textId="44E4C44F" w:rsidR="00847150" w:rsidRDefault="00DE6EDC" w:rsidP="00847150">
      <w:r>
        <w:t xml:space="preserve">Indien uw kind positief test, kan </w:t>
      </w:r>
      <w:r w:rsidR="00847150">
        <w:t>u gecontacteerd word</w:t>
      </w:r>
      <w:r>
        <w:t xml:space="preserve">en </w:t>
      </w:r>
      <w:r w:rsidR="00847150">
        <w:t>door het COVID-19 contact</w:t>
      </w:r>
      <w:r w:rsidR="602CE04F">
        <w:t>-</w:t>
      </w:r>
      <w:r w:rsidR="00847150">
        <w:t xml:space="preserve">opvolgingscenter, gelieve dan mee te delen dat uw kind deelgenomen heeft aan ons </w:t>
      </w:r>
      <w:r w:rsidR="009265A6">
        <w:t>aanbod</w:t>
      </w:r>
      <w:r w:rsidR="00847150">
        <w:t xml:space="preserve"> en bovenstaande contactgegevens mee te delen aan de persoon die u opbelt.</w:t>
      </w:r>
    </w:p>
    <w:p w14:paraId="7020FABD" w14:textId="78C92829" w:rsidR="003E2086" w:rsidRDefault="00CE4D27" w:rsidP="00847150">
      <w:r>
        <w:t xml:space="preserve">Indien een arts inschat dat een test niet nodig is </w:t>
      </w:r>
      <w:r w:rsidR="00DE4ABA">
        <w:t xml:space="preserve">(geen vermoeden van besmetting) </w:t>
      </w:r>
      <w:r>
        <w:t xml:space="preserve">maar uw kind vertoont alsnog symptomen </w:t>
      </w:r>
      <w:r w:rsidR="003E2086">
        <w:t xml:space="preserve">kan uw kind niet deelnemen aan het aanbod tot hij/zij 3 dagen symptoomvrij is. </w:t>
      </w:r>
      <w:r w:rsidR="003E2086">
        <w:br/>
      </w:r>
    </w:p>
    <w:p w14:paraId="55C56888" w14:textId="77777777" w:rsidR="00847150" w:rsidRDefault="00847150" w:rsidP="00847150">
      <w:r>
        <w:t>Wij wensen uw kind alvast een spoedig herstel toe.</w:t>
      </w:r>
    </w:p>
    <w:p w14:paraId="1147FF0D" w14:textId="37213F9D" w:rsidR="00847150" w:rsidRDefault="003E2086" w:rsidP="00847150">
      <w:r>
        <w:t xml:space="preserve">Bedankt voor uw medewerking en uw begrip. </w:t>
      </w:r>
    </w:p>
    <w:p w14:paraId="121060CE" w14:textId="77777777" w:rsidR="00847150" w:rsidRDefault="00847150" w:rsidP="00847150">
      <w:r>
        <w:t>Vriendelijke groeten,</w:t>
      </w:r>
    </w:p>
    <w:p w14:paraId="195E7277" w14:textId="77777777" w:rsidR="00847150" w:rsidRDefault="00847150" w:rsidP="00847150"/>
    <w:p w14:paraId="6A2DC139" w14:textId="721B6D91" w:rsidR="00E26CA6" w:rsidRDefault="00847150" w:rsidP="00847150">
      <w:pPr>
        <w:pStyle w:val="standaardzonderwit"/>
      </w:pPr>
      <w:r w:rsidRPr="00AA38AD">
        <w:rPr>
          <w:color w:val="0070C0"/>
        </w:rPr>
        <w:t>Naam organisatie en</w:t>
      </w:r>
      <w:r>
        <w:rPr>
          <w:color w:val="0070C0"/>
        </w:rPr>
        <w:t>/</w:t>
      </w:r>
      <w:r w:rsidRPr="00AA38AD">
        <w:rPr>
          <w:color w:val="0070C0"/>
        </w:rPr>
        <w:t>of verantwoordelijke</w:t>
      </w:r>
    </w:p>
    <w:sectPr w:rsidR="00E26CA6" w:rsidSect="0054649E">
      <w:headerReference w:type="default" r:id="rId14"/>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F1B72" w14:textId="77777777" w:rsidR="009B6DB0" w:rsidRDefault="009B6DB0" w:rsidP="00E95A33">
      <w:pPr>
        <w:spacing w:before="0" w:line="240" w:lineRule="auto"/>
      </w:pPr>
      <w:r>
        <w:separator/>
      </w:r>
    </w:p>
  </w:endnote>
  <w:endnote w:type="continuationSeparator" w:id="0">
    <w:p w14:paraId="034CAB4D" w14:textId="77777777" w:rsidR="009B6DB0" w:rsidRDefault="009B6DB0" w:rsidP="00E95A33">
      <w:pPr>
        <w:spacing w:before="0" w:line="240" w:lineRule="auto"/>
      </w:pPr>
      <w:r>
        <w:continuationSeparator/>
      </w:r>
    </w:p>
  </w:endnote>
  <w:endnote w:type="continuationNotice" w:id="1">
    <w:p w14:paraId="28AC675B" w14:textId="77777777" w:rsidR="009B4135" w:rsidRDefault="009B413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5FD29" w14:textId="47B31C8A" w:rsidR="000A487B" w:rsidRPr="00D9486F" w:rsidRDefault="003E2086" w:rsidP="00D9486F">
    <w:pPr>
      <w:pStyle w:val="Voettekst"/>
    </w:pPr>
    <w:sdt>
      <w:sdtPr>
        <w:alias w:val="titel_foot"/>
        <w:tag w:val="titel_foot"/>
        <w:id w:val="150641427"/>
        <w:lock w:val="sdtLocked"/>
        <w:placeholder>
          <w:docPart w:val="62FBB13576824B5CAD1F8DF44770F08C"/>
        </w:placeholder>
        <w:dataBinding w:xpath="/root[1]/titel[1]" w:storeItemID="{CA1B0BD9-A7F3-4B5F-AAF5-B95B599EA456}"/>
        <w:text/>
      </w:sdtPr>
      <w:sdtEndPr/>
      <w:sdtContent>
        <w:r w:rsidR="008E2F36">
          <w:t xml:space="preserve">Brief 1: INSTRUCTIEBRIEF AAN DE OUDERS VAN EEN DEELNEMER AAN EEN BUBBEL MET COVID-19 SYMPTOMEN </w:t>
        </w:r>
      </w:sdtContent>
    </w:sdt>
    <w:r w:rsidR="000A487B" w:rsidRPr="00D9486F">
      <w:t xml:space="preserve">   •   </w:t>
    </w:r>
    <w:sdt>
      <w:sdtPr>
        <w:alias w:val="datum_foot"/>
        <w:tag w:val="datum_foot"/>
        <w:id w:val="-2002105301"/>
        <w:lock w:val="sdtLocked"/>
        <w:dataBinding w:xpath="/root[1]/datum[1]" w:storeItemID="{CA1B0BD9-A7F3-4B5F-AAF5-B95B599EA456}"/>
        <w:date w:fullDate="2021-02-10T00:00:00Z">
          <w:dateFormat w:val="d MMMM yyyy"/>
          <w:lid w:val="nl-BE"/>
          <w:storeMappedDataAs w:val="dateTime"/>
          <w:calendar w:val="gregorian"/>
        </w:date>
      </w:sdtPr>
      <w:sdtEndPr/>
      <w:sdtContent>
        <w:r w:rsidR="00D37F21">
          <w:t>10 februari 2021</w:t>
        </w:r>
      </w:sdtContent>
    </w:sdt>
    <w:r w:rsidR="000A487B" w:rsidRPr="00D9486F">
      <w:t xml:space="preserve">   •   pagina </w:t>
    </w:r>
    <w:r w:rsidR="000A487B" w:rsidRPr="00D9486F">
      <w:fldChar w:fldCharType="begin"/>
    </w:r>
    <w:r w:rsidR="000A487B" w:rsidRPr="00D9486F">
      <w:instrText>PAGE   \* MERGEFORMAT</w:instrText>
    </w:r>
    <w:r w:rsidR="000A487B" w:rsidRPr="00D9486F">
      <w:fldChar w:fldCharType="separate"/>
    </w:r>
    <w:r w:rsidR="00847150">
      <w:rPr>
        <w:noProof/>
      </w:rPr>
      <w:t>1</w:t>
    </w:r>
    <w:r w:rsidR="000A487B" w:rsidRPr="00D9486F">
      <w:fldChar w:fldCharType="end"/>
    </w:r>
    <w:r w:rsidR="000A487B" w:rsidRPr="00D9486F">
      <w:t xml:space="preserve"> &gt; </w:t>
    </w:r>
    <w:r w:rsidR="009B2F58">
      <w:rPr>
        <w:noProof/>
      </w:rPr>
      <w:fldChar w:fldCharType="begin"/>
    </w:r>
    <w:r w:rsidR="009B2F58">
      <w:rPr>
        <w:noProof/>
      </w:rPr>
      <w:instrText>NUMPAGES  \* Arabic  \* MERGEFORMAT</w:instrText>
    </w:r>
    <w:r w:rsidR="009B2F58">
      <w:rPr>
        <w:noProof/>
      </w:rPr>
      <w:fldChar w:fldCharType="separate"/>
    </w:r>
    <w:r w:rsidR="00847150">
      <w:rPr>
        <w:noProof/>
      </w:rPr>
      <w:t>1</w:t>
    </w:r>
    <w:r w:rsidR="009B2F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B3983" w14:textId="77777777" w:rsidR="009B6DB0" w:rsidRDefault="009B6DB0" w:rsidP="001125B4">
      <w:pPr>
        <w:spacing w:after="80"/>
      </w:pPr>
      <w:r>
        <w:t>_________________</w:t>
      </w:r>
    </w:p>
  </w:footnote>
  <w:footnote w:type="continuationSeparator" w:id="0">
    <w:p w14:paraId="6EEA3DD7" w14:textId="77777777" w:rsidR="009B6DB0" w:rsidRPr="001125B4" w:rsidRDefault="009B6DB0" w:rsidP="001125B4">
      <w:pPr>
        <w:spacing w:after="80"/>
      </w:pPr>
      <w:r>
        <w:t>_________________</w:t>
      </w:r>
    </w:p>
  </w:footnote>
  <w:footnote w:type="continuationNotice" w:id="1">
    <w:p w14:paraId="579F11EA" w14:textId="77777777" w:rsidR="009B6DB0" w:rsidRPr="001125B4" w:rsidRDefault="009B6DB0">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7AED4" w14:textId="77777777" w:rsidR="000A487B" w:rsidRDefault="45CE6E1B" w:rsidP="0054649E">
    <w:pPr>
      <w:pStyle w:val="Koptekst"/>
    </w:pPr>
    <w:r>
      <w:rPr>
        <w:noProof/>
      </w:rPr>
      <w:drawing>
        <wp:inline distT="0" distB="0" distL="0" distR="0" wp14:anchorId="56B9451D" wp14:editId="5ABFF08E">
          <wp:extent cx="1159200" cy="1101600"/>
          <wp:effectExtent l="0" t="0" r="317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41876" w14:textId="77777777" w:rsidR="00B47CBA" w:rsidRDefault="45CE6E1B" w:rsidP="00133362">
    <w:pPr>
      <w:pStyle w:val="Koptekst"/>
    </w:pPr>
    <w:r>
      <w:rPr>
        <w:noProof/>
      </w:rPr>
      <w:drawing>
        <wp:inline distT="0" distB="0" distL="0" distR="0" wp14:anchorId="5BAE2967" wp14:editId="577E5909">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pic:nvPicPr>
                <pic:blipFill>
                  <a:blip r:embed="rId1">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85.5pt;height:85.5pt" o:bullet="t">
        <v:imagedata r:id="rId1" o:title="De Ambrassade_bullet points_blauw_driehoek"/>
      </v:shape>
    </w:pict>
  </w:numPicBullet>
  <w:numPicBullet w:numPicBulletId="1">
    <w:pict>
      <v:shape id="_x0000_i1088" type="#_x0000_t75" style="width:85.5pt;height:85.5pt" o:bullet="t">
        <v:imagedata r:id="rId2" o:title="De Ambrassade_bullet points_blauw_kroontje"/>
      </v:shape>
    </w:pict>
  </w:numPicBullet>
  <w:numPicBullet w:numPicBulletId="2">
    <w:pict>
      <v:shape id="_x0000_i1089" type="#_x0000_t75" style="width:85.5pt;height:85.5pt" o:bullet="t">
        <v:imagedata r:id="rId3" o:title="De Ambrassade_bullet points_blauw_schildje"/>
      </v:shape>
    </w:pict>
  </w:numPicBullet>
  <w:abstractNum w:abstractNumId="0" w15:restartNumberingAfterBreak="0">
    <w:nsid w:val="0140253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E111DD"/>
    <w:multiLevelType w:val="multilevel"/>
    <w:tmpl w:val="189437D8"/>
    <w:numStyleLink w:val="AMBRASSADETABELTITEL"/>
  </w:abstractNum>
  <w:abstractNum w:abstractNumId="2" w15:restartNumberingAfterBreak="0">
    <w:nsid w:val="04BE25FF"/>
    <w:multiLevelType w:val="multilevel"/>
    <w:tmpl w:val="D8967FE0"/>
    <w:numStyleLink w:val="AMBRASSADEKOPNUM"/>
  </w:abstractNum>
  <w:abstractNum w:abstractNumId="3" w15:restartNumberingAfterBreak="0">
    <w:nsid w:val="05897D39"/>
    <w:multiLevelType w:val="hybridMultilevel"/>
    <w:tmpl w:val="B82CEF8E"/>
    <w:lvl w:ilvl="0" w:tplc="B5B43708">
      <w:numFmt w:val="bullet"/>
      <w:lvlText w:val="-"/>
      <w:lvlJc w:val="left"/>
      <w:pPr>
        <w:ind w:left="360" w:hanging="360"/>
      </w:pPr>
      <w:rPr>
        <w:rFonts w:ascii="Trebuchet MS" w:eastAsiaTheme="minorHAnsi" w:hAnsi="Trebuchet MS"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E9F2302"/>
    <w:multiLevelType w:val="multilevel"/>
    <w:tmpl w:val="464655FE"/>
    <w:numStyleLink w:val="AMBRASSADEKADERNUM"/>
  </w:abstractNum>
  <w:abstractNum w:abstractNumId="7" w15:restartNumberingAfterBreak="0">
    <w:nsid w:val="13111D6B"/>
    <w:multiLevelType w:val="hybridMultilevel"/>
    <w:tmpl w:val="0F50F024"/>
    <w:lvl w:ilvl="0" w:tplc="5E7AC1E6">
      <w:start w:val="1"/>
      <w:numFmt w:val="bullet"/>
      <w:lvlText w:val=""/>
      <w:lvlPicBulletId w:val="2"/>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3FC5AE9"/>
    <w:multiLevelType w:val="multilevel"/>
    <w:tmpl w:val="E7CE8288"/>
    <w:numStyleLink w:val="AMBRASSADETABELBULLET"/>
  </w:abstractNum>
  <w:abstractNum w:abstractNumId="9" w15:restartNumberingAfterBreak="0">
    <w:nsid w:val="15E9329A"/>
    <w:multiLevelType w:val="multilevel"/>
    <w:tmpl w:val="6B2868CA"/>
    <w:styleLink w:val="AMBRASSADEKADERBULLET"/>
    <w:lvl w:ilvl="0">
      <w:start w:val="1"/>
      <w:numFmt w:val="bullet"/>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D0325D1"/>
    <w:multiLevelType w:val="hybridMultilevel"/>
    <w:tmpl w:val="E0B626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F37305E"/>
    <w:multiLevelType w:val="multilevel"/>
    <w:tmpl w:val="D8967FE0"/>
    <w:numStyleLink w:val="AMBRASSADEKOPNUM"/>
  </w:abstractNum>
  <w:abstractNum w:abstractNumId="13"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A11174B"/>
    <w:multiLevelType w:val="multilevel"/>
    <w:tmpl w:val="BC72EF9A"/>
    <w:styleLink w:val="AMBRASSADEBULLET"/>
    <w:lvl w:ilvl="0">
      <w:start w:val="1"/>
      <w:numFmt w:val="bullet"/>
      <w:lvlText w:val="•"/>
      <w:lvlJc w:val="left"/>
      <w:pPr>
        <w:tabs>
          <w:tab w:val="num" w:pos="255"/>
        </w:tabs>
        <w:ind w:left="255" w:hanging="255"/>
      </w:pPr>
      <w:rPr>
        <w:rFonts w:ascii="Trebuchet MS" w:hAnsi="Trebuchet MS" w:hint="default"/>
        <w:color w:val="auto"/>
      </w:rPr>
    </w:lvl>
    <w:lvl w:ilvl="1">
      <w:start w:val="1"/>
      <w:numFmt w:val="bullet"/>
      <w:lvlText w:val="-"/>
      <w:lvlJc w:val="left"/>
      <w:pPr>
        <w:ind w:left="624" w:hanging="170"/>
      </w:pPr>
      <w:rPr>
        <w:rFonts w:ascii="Trebuchet MS" w:hAnsi="Trebuchet MS" w:hint="default"/>
        <w:b/>
        <w:i w:val="0"/>
        <w:color w:val="auto"/>
      </w:rPr>
    </w:lvl>
    <w:lvl w:ilvl="2">
      <w:start w:val="1"/>
      <w:numFmt w:val="bullet"/>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AB64F0A"/>
    <w:multiLevelType w:val="hybridMultilevel"/>
    <w:tmpl w:val="F3B4FA9C"/>
    <w:lvl w:ilvl="0" w:tplc="9542A9D2">
      <w:start w:val="1"/>
      <w:numFmt w:val="bullet"/>
      <w:pStyle w:val="lijstbulletsdriehoekniv2"/>
      <w:lvlText w:val=""/>
      <w:lvlPicBulletId w:val="0"/>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30CA718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F14723"/>
    <w:multiLevelType w:val="hybridMultilevel"/>
    <w:tmpl w:val="953815F4"/>
    <w:lvl w:ilvl="0" w:tplc="54B64584">
      <w:start w:val="1"/>
      <w:numFmt w:val="bullet"/>
      <w:pStyle w:val="lijstbulletsschildniv2"/>
      <w:lvlText w:val=""/>
      <w:lvlPicBulletId w:val="2"/>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37EE6BA2"/>
    <w:multiLevelType w:val="hybridMultilevel"/>
    <w:tmpl w:val="4B2657BA"/>
    <w:lvl w:ilvl="0" w:tplc="70D4118A">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0" w15:restartNumberingAfterBreak="0">
    <w:nsid w:val="37F20CBF"/>
    <w:multiLevelType w:val="hybridMultilevel"/>
    <w:tmpl w:val="0813001F"/>
    <w:lvl w:ilvl="0" w:tplc="67CEBE58">
      <w:start w:val="1"/>
      <w:numFmt w:val="decimal"/>
      <w:lvlText w:val="%1."/>
      <w:lvlJc w:val="left"/>
      <w:pPr>
        <w:ind w:left="360" w:hanging="360"/>
      </w:pPr>
    </w:lvl>
    <w:lvl w:ilvl="1" w:tplc="D1EE1620">
      <w:start w:val="1"/>
      <w:numFmt w:val="decimal"/>
      <w:lvlText w:val="%1.%2."/>
      <w:lvlJc w:val="left"/>
      <w:pPr>
        <w:ind w:left="1000" w:hanging="432"/>
      </w:pPr>
    </w:lvl>
    <w:lvl w:ilvl="2" w:tplc="2286C446">
      <w:start w:val="1"/>
      <w:numFmt w:val="decimal"/>
      <w:lvlText w:val="%1.%2.%3."/>
      <w:lvlJc w:val="left"/>
      <w:pPr>
        <w:ind w:left="1224" w:hanging="504"/>
      </w:pPr>
    </w:lvl>
    <w:lvl w:ilvl="3" w:tplc="39B6633C">
      <w:start w:val="1"/>
      <w:numFmt w:val="decimal"/>
      <w:lvlText w:val="%1.%2.%3.%4."/>
      <w:lvlJc w:val="left"/>
      <w:pPr>
        <w:ind w:left="1728" w:hanging="648"/>
      </w:pPr>
    </w:lvl>
    <w:lvl w:ilvl="4" w:tplc="8A402A7C">
      <w:start w:val="1"/>
      <w:numFmt w:val="decimal"/>
      <w:lvlText w:val="%1.%2.%3.%4.%5."/>
      <w:lvlJc w:val="left"/>
      <w:pPr>
        <w:ind w:left="2232" w:hanging="792"/>
      </w:pPr>
    </w:lvl>
    <w:lvl w:ilvl="5" w:tplc="476ED2D6">
      <w:start w:val="1"/>
      <w:numFmt w:val="decimal"/>
      <w:lvlText w:val="%1.%2.%3.%4.%5.%6."/>
      <w:lvlJc w:val="left"/>
      <w:pPr>
        <w:ind w:left="2736" w:hanging="936"/>
      </w:pPr>
    </w:lvl>
    <w:lvl w:ilvl="6" w:tplc="18BAF41A">
      <w:start w:val="1"/>
      <w:numFmt w:val="decimal"/>
      <w:lvlText w:val="%1.%2.%3.%4.%5.%6.%7."/>
      <w:lvlJc w:val="left"/>
      <w:pPr>
        <w:ind w:left="3240" w:hanging="1080"/>
      </w:pPr>
    </w:lvl>
    <w:lvl w:ilvl="7" w:tplc="1AC68EB0">
      <w:start w:val="1"/>
      <w:numFmt w:val="decimal"/>
      <w:lvlText w:val="%1.%2.%3.%4.%5.%6.%7.%8."/>
      <w:lvlJc w:val="left"/>
      <w:pPr>
        <w:ind w:left="3744" w:hanging="1224"/>
      </w:pPr>
    </w:lvl>
    <w:lvl w:ilvl="8" w:tplc="93500E86">
      <w:start w:val="1"/>
      <w:numFmt w:val="decimal"/>
      <w:lvlText w:val="%1.%2.%3.%4.%5.%6.%7.%8.%9."/>
      <w:lvlJc w:val="left"/>
      <w:pPr>
        <w:ind w:left="4320" w:hanging="1440"/>
      </w:pPr>
    </w:lvl>
  </w:abstractNum>
  <w:abstractNum w:abstractNumId="21" w15:restartNumberingAfterBreak="0">
    <w:nsid w:val="3B031010"/>
    <w:multiLevelType w:val="hybridMultilevel"/>
    <w:tmpl w:val="4482801E"/>
    <w:lvl w:ilvl="0" w:tplc="8CC6F902">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E0D49AE"/>
    <w:multiLevelType w:val="hybridMultilevel"/>
    <w:tmpl w:val="997A7CB4"/>
    <w:styleLink w:val="AMBRASSADETABELNUM"/>
    <w:lvl w:ilvl="0" w:tplc="3FB2EDF2">
      <w:start w:val="1"/>
      <w:numFmt w:val="decimal"/>
      <w:pStyle w:val="tabellijstnummer1"/>
      <w:lvlText w:val="%1"/>
      <w:lvlJc w:val="left"/>
      <w:pPr>
        <w:ind w:left="255" w:hanging="255"/>
      </w:pPr>
      <w:rPr>
        <w:rFonts w:ascii="Trebuchet MS" w:hAnsi="Trebuchet MS" w:hint="default"/>
        <w:b/>
        <w:i w:val="0"/>
        <w:sz w:val="15"/>
      </w:rPr>
    </w:lvl>
    <w:lvl w:ilvl="1" w:tplc="EF04EF36">
      <w:start w:val="1"/>
      <w:numFmt w:val="bullet"/>
      <w:pStyle w:val="tabellijstnummer2"/>
      <w:lvlText w:val="-"/>
      <w:lvlJc w:val="left"/>
      <w:pPr>
        <w:ind w:left="425" w:hanging="170"/>
      </w:pPr>
      <w:rPr>
        <w:rFonts w:ascii="Trebuchet MS" w:hAnsi="Trebuchet MS" w:hint="default"/>
        <w:b/>
        <w:i w:val="0"/>
        <w:color w:val="auto"/>
      </w:rPr>
    </w:lvl>
    <w:lvl w:ilvl="2" w:tplc="8F620B28">
      <w:start w:val="1"/>
      <w:numFmt w:val="bullet"/>
      <w:pStyle w:val="tabellijstnummer3"/>
      <w:lvlText w:val="−"/>
      <w:lvlJc w:val="left"/>
      <w:pPr>
        <w:ind w:left="624" w:hanging="199"/>
      </w:pPr>
      <w:rPr>
        <w:rFonts w:ascii="Trebuchet MS" w:hAnsi="Trebuchet MS" w:hint="default"/>
        <w:b w:val="0"/>
        <w:i w:val="0"/>
        <w:color w:val="auto"/>
      </w:rPr>
    </w:lvl>
    <w:lvl w:ilvl="3" w:tplc="47283504">
      <w:start w:val="1"/>
      <w:numFmt w:val="none"/>
      <w:lvlText w:val=""/>
      <w:lvlJc w:val="left"/>
      <w:pPr>
        <w:ind w:left="1440" w:hanging="360"/>
      </w:pPr>
      <w:rPr>
        <w:rFonts w:hint="default"/>
      </w:rPr>
    </w:lvl>
    <w:lvl w:ilvl="4" w:tplc="4BFC4FA8">
      <w:start w:val="1"/>
      <w:numFmt w:val="none"/>
      <w:lvlText w:val=""/>
      <w:lvlJc w:val="left"/>
      <w:pPr>
        <w:ind w:left="1800" w:hanging="360"/>
      </w:pPr>
      <w:rPr>
        <w:rFonts w:hint="default"/>
      </w:rPr>
    </w:lvl>
    <w:lvl w:ilvl="5" w:tplc="55562B0C">
      <w:start w:val="1"/>
      <w:numFmt w:val="none"/>
      <w:lvlText w:val=""/>
      <w:lvlJc w:val="left"/>
      <w:pPr>
        <w:ind w:left="2160" w:hanging="360"/>
      </w:pPr>
      <w:rPr>
        <w:rFonts w:hint="default"/>
      </w:rPr>
    </w:lvl>
    <w:lvl w:ilvl="6" w:tplc="BB8C8CFC">
      <w:start w:val="1"/>
      <w:numFmt w:val="none"/>
      <w:lvlText w:val=""/>
      <w:lvlJc w:val="left"/>
      <w:pPr>
        <w:ind w:left="2520" w:hanging="360"/>
      </w:pPr>
      <w:rPr>
        <w:rFonts w:hint="default"/>
      </w:rPr>
    </w:lvl>
    <w:lvl w:ilvl="7" w:tplc="1D860BE2">
      <w:start w:val="1"/>
      <w:numFmt w:val="none"/>
      <w:lvlText w:val=""/>
      <w:lvlJc w:val="left"/>
      <w:pPr>
        <w:ind w:left="2880" w:hanging="360"/>
      </w:pPr>
      <w:rPr>
        <w:rFonts w:hint="default"/>
      </w:rPr>
    </w:lvl>
    <w:lvl w:ilvl="8" w:tplc="52061292">
      <w:start w:val="1"/>
      <w:numFmt w:val="none"/>
      <w:lvlText w:val=""/>
      <w:lvlJc w:val="left"/>
      <w:pPr>
        <w:ind w:left="3240" w:hanging="360"/>
      </w:pPr>
      <w:rPr>
        <w:rFonts w:hint="default"/>
      </w:rPr>
    </w:lvl>
  </w:abstractNum>
  <w:abstractNum w:abstractNumId="23" w15:restartNumberingAfterBreak="0">
    <w:nsid w:val="41756423"/>
    <w:multiLevelType w:val="hybridMultilevel"/>
    <w:tmpl w:val="5942906A"/>
    <w:lvl w:ilvl="0" w:tplc="4BE61CA6">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2A9169A"/>
    <w:multiLevelType w:val="hybridMultilevel"/>
    <w:tmpl w:val="AD0401F4"/>
    <w:lvl w:ilvl="0" w:tplc="714A803C">
      <w:start w:val="1"/>
      <w:numFmt w:val="bullet"/>
      <w:pStyle w:val="lijstbulletskroon"/>
      <w:lvlText w:val=""/>
      <w:lvlPicBulletId w:val="1"/>
      <w:lvlJc w:val="left"/>
      <w:pPr>
        <w:ind w:left="720" w:hanging="360"/>
      </w:pPr>
      <w:rPr>
        <w:rFonts w:ascii="Symbol" w:hAnsi="Symbol" w:hint="default"/>
        <w:color w:val="auto"/>
      </w:rPr>
    </w:lvl>
    <w:lvl w:ilvl="1" w:tplc="F8A22260" w:tentative="1">
      <w:start w:val="1"/>
      <w:numFmt w:val="bullet"/>
      <w:lvlText w:val="o"/>
      <w:lvlJc w:val="left"/>
      <w:pPr>
        <w:ind w:left="1440" w:hanging="360"/>
      </w:pPr>
      <w:rPr>
        <w:rFonts w:ascii="Courier New" w:hAnsi="Courier New" w:cs="Courier New" w:hint="default"/>
      </w:rPr>
    </w:lvl>
    <w:lvl w:ilvl="2" w:tplc="3FAAD97E" w:tentative="1">
      <w:start w:val="1"/>
      <w:numFmt w:val="bullet"/>
      <w:lvlText w:val=""/>
      <w:lvlJc w:val="left"/>
      <w:pPr>
        <w:ind w:left="2160" w:hanging="360"/>
      </w:pPr>
      <w:rPr>
        <w:rFonts w:ascii="Wingdings" w:hAnsi="Wingdings" w:hint="default"/>
      </w:rPr>
    </w:lvl>
    <w:lvl w:ilvl="3" w:tplc="456491E8" w:tentative="1">
      <w:start w:val="1"/>
      <w:numFmt w:val="bullet"/>
      <w:lvlText w:val=""/>
      <w:lvlJc w:val="left"/>
      <w:pPr>
        <w:ind w:left="2880" w:hanging="360"/>
      </w:pPr>
      <w:rPr>
        <w:rFonts w:ascii="Symbol" w:hAnsi="Symbol" w:hint="default"/>
      </w:rPr>
    </w:lvl>
    <w:lvl w:ilvl="4" w:tplc="D32AAEFC" w:tentative="1">
      <w:start w:val="1"/>
      <w:numFmt w:val="bullet"/>
      <w:lvlText w:val="o"/>
      <w:lvlJc w:val="left"/>
      <w:pPr>
        <w:ind w:left="3600" w:hanging="360"/>
      </w:pPr>
      <w:rPr>
        <w:rFonts w:ascii="Courier New" w:hAnsi="Courier New" w:cs="Courier New" w:hint="default"/>
      </w:rPr>
    </w:lvl>
    <w:lvl w:ilvl="5" w:tplc="A14EBFDC" w:tentative="1">
      <w:start w:val="1"/>
      <w:numFmt w:val="bullet"/>
      <w:lvlText w:val=""/>
      <w:lvlJc w:val="left"/>
      <w:pPr>
        <w:ind w:left="4320" w:hanging="360"/>
      </w:pPr>
      <w:rPr>
        <w:rFonts w:ascii="Wingdings" w:hAnsi="Wingdings" w:hint="default"/>
      </w:rPr>
    </w:lvl>
    <w:lvl w:ilvl="6" w:tplc="D4708E8A" w:tentative="1">
      <w:start w:val="1"/>
      <w:numFmt w:val="bullet"/>
      <w:lvlText w:val=""/>
      <w:lvlJc w:val="left"/>
      <w:pPr>
        <w:ind w:left="5040" w:hanging="360"/>
      </w:pPr>
      <w:rPr>
        <w:rFonts w:ascii="Symbol" w:hAnsi="Symbol" w:hint="default"/>
      </w:rPr>
    </w:lvl>
    <w:lvl w:ilvl="7" w:tplc="B24696E8" w:tentative="1">
      <w:start w:val="1"/>
      <w:numFmt w:val="bullet"/>
      <w:lvlText w:val="o"/>
      <w:lvlJc w:val="left"/>
      <w:pPr>
        <w:ind w:left="5760" w:hanging="360"/>
      </w:pPr>
      <w:rPr>
        <w:rFonts w:ascii="Courier New" w:hAnsi="Courier New" w:cs="Courier New" w:hint="default"/>
      </w:rPr>
    </w:lvl>
    <w:lvl w:ilvl="8" w:tplc="E2741372" w:tentative="1">
      <w:start w:val="1"/>
      <w:numFmt w:val="bullet"/>
      <w:lvlText w:val=""/>
      <w:lvlJc w:val="left"/>
      <w:pPr>
        <w:ind w:left="6480" w:hanging="360"/>
      </w:pPr>
      <w:rPr>
        <w:rFonts w:ascii="Wingdings" w:hAnsi="Wingdings" w:hint="default"/>
      </w:rPr>
    </w:lvl>
  </w:abstractNum>
  <w:abstractNum w:abstractNumId="25" w15:restartNumberingAfterBreak="0">
    <w:nsid w:val="4BF52C6C"/>
    <w:multiLevelType w:val="hybridMultilevel"/>
    <w:tmpl w:val="0813001F"/>
    <w:lvl w:ilvl="0" w:tplc="0240B95E">
      <w:start w:val="1"/>
      <w:numFmt w:val="decimal"/>
      <w:lvlText w:val="%1."/>
      <w:lvlJc w:val="left"/>
      <w:pPr>
        <w:ind w:left="360" w:hanging="360"/>
      </w:pPr>
    </w:lvl>
    <w:lvl w:ilvl="1" w:tplc="F5AEDDBA">
      <w:start w:val="1"/>
      <w:numFmt w:val="decimal"/>
      <w:lvlText w:val="%1.%2."/>
      <w:lvlJc w:val="left"/>
      <w:pPr>
        <w:ind w:left="792" w:hanging="432"/>
      </w:pPr>
    </w:lvl>
    <w:lvl w:ilvl="2" w:tplc="BB5C42B0">
      <w:start w:val="1"/>
      <w:numFmt w:val="decimal"/>
      <w:lvlText w:val="%1.%2.%3."/>
      <w:lvlJc w:val="left"/>
      <w:pPr>
        <w:ind w:left="1224" w:hanging="504"/>
      </w:pPr>
    </w:lvl>
    <w:lvl w:ilvl="3" w:tplc="DD9EB074">
      <w:start w:val="1"/>
      <w:numFmt w:val="decimal"/>
      <w:lvlText w:val="%1.%2.%3.%4."/>
      <w:lvlJc w:val="left"/>
      <w:pPr>
        <w:ind w:left="1728" w:hanging="648"/>
      </w:pPr>
    </w:lvl>
    <w:lvl w:ilvl="4" w:tplc="DF624FA6">
      <w:start w:val="1"/>
      <w:numFmt w:val="decimal"/>
      <w:lvlText w:val="%1.%2.%3.%4.%5."/>
      <w:lvlJc w:val="left"/>
      <w:pPr>
        <w:ind w:left="2232" w:hanging="792"/>
      </w:pPr>
    </w:lvl>
    <w:lvl w:ilvl="5" w:tplc="066A7A66">
      <w:start w:val="1"/>
      <w:numFmt w:val="decimal"/>
      <w:lvlText w:val="%1.%2.%3.%4.%5.%6."/>
      <w:lvlJc w:val="left"/>
      <w:pPr>
        <w:ind w:left="2736" w:hanging="936"/>
      </w:pPr>
    </w:lvl>
    <w:lvl w:ilvl="6" w:tplc="2968E12E">
      <w:start w:val="1"/>
      <w:numFmt w:val="decimal"/>
      <w:lvlText w:val="%1.%2.%3.%4.%5.%6.%7."/>
      <w:lvlJc w:val="left"/>
      <w:pPr>
        <w:ind w:left="3240" w:hanging="1080"/>
      </w:pPr>
    </w:lvl>
    <w:lvl w:ilvl="7" w:tplc="4CA842BE">
      <w:start w:val="1"/>
      <w:numFmt w:val="decimal"/>
      <w:lvlText w:val="%1.%2.%3.%4.%5.%6.%7.%8."/>
      <w:lvlJc w:val="left"/>
      <w:pPr>
        <w:ind w:left="3744" w:hanging="1224"/>
      </w:pPr>
    </w:lvl>
    <w:lvl w:ilvl="8" w:tplc="E13E9102">
      <w:start w:val="1"/>
      <w:numFmt w:val="decimal"/>
      <w:lvlText w:val="%1.%2.%3.%4.%5.%6.%7.%8.%9."/>
      <w:lvlJc w:val="left"/>
      <w:pPr>
        <w:ind w:left="4320" w:hanging="1440"/>
      </w:pPr>
    </w:lvl>
  </w:abstractNum>
  <w:abstractNum w:abstractNumId="26" w15:restartNumberingAfterBreak="0">
    <w:nsid w:val="53355493"/>
    <w:multiLevelType w:val="hybridMultilevel"/>
    <w:tmpl w:val="80D61C4A"/>
    <w:lvl w:ilvl="0" w:tplc="0DE8BE42">
      <w:numFmt w:val="bullet"/>
      <w:lvlText w:val="-"/>
      <w:lvlJc w:val="left"/>
      <w:pPr>
        <w:ind w:left="720" w:hanging="360"/>
      </w:pPr>
      <w:rPr>
        <w:rFonts w:ascii="Trebuchet MS" w:eastAsia="Times New Roman" w:hAnsi="Trebuchet MS" w:cs="Times New Roman" w:hint="default"/>
        <w:sz w:val="18"/>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6C74A4B"/>
    <w:multiLevelType w:val="multilevel"/>
    <w:tmpl w:val="932C76EC"/>
    <w:numStyleLink w:val="AMBRASSADENUM"/>
  </w:abstractNum>
  <w:abstractNum w:abstractNumId="28" w15:restartNumberingAfterBreak="0">
    <w:nsid w:val="5A0F3750"/>
    <w:multiLevelType w:val="multilevel"/>
    <w:tmpl w:val="ED9C33D6"/>
    <w:lvl w:ilvl="0">
      <w:start w:val="1"/>
      <w:numFmt w:val="bullet"/>
      <w:lvlText w:val=""/>
      <w:lvlPicBulletId w:val="0"/>
      <w:lvlJc w:val="left"/>
      <w:pPr>
        <w:ind w:left="360" w:hanging="360"/>
      </w:pPr>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A93B16"/>
    <w:multiLevelType w:val="multilevel"/>
    <w:tmpl w:val="997A7CB4"/>
    <w:numStyleLink w:val="AMBRASSADETABELNUM"/>
  </w:abstractNum>
  <w:abstractNum w:abstractNumId="30" w15:restartNumberingAfterBreak="0">
    <w:nsid w:val="5D8627AA"/>
    <w:multiLevelType w:val="hybridMultilevel"/>
    <w:tmpl w:val="9FD07E4E"/>
    <w:lvl w:ilvl="0" w:tplc="A2D08608">
      <w:start w:val="1"/>
      <w:numFmt w:val="bullet"/>
      <w:pStyle w:val="lijstbulletskroonniv2"/>
      <w:lvlText w:val=""/>
      <w:lvlPicBulletId w:val="1"/>
      <w:lvlJc w:val="left"/>
      <w:pPr>
        <w:ind w:left="720" w:hanging="360"/>
      </w:pPr>
      <w:rPr>
        <w:rFonts w:ascii="Symbol" w:hAnsi="Symbol" w:hint="default"/>
        <w:color w:val="auto"/>
      </w:rPr>
    </w:lvl>
    <w:lvl w:ilvl="1" w:tplc="6CCAD8C0" w:tentative="1">
      <w:start w:val="1"/>
      <w:numFmt w:val="bullet"/>
      <w:lvlText w:val="o"/>
      <w:lvlJc w:val="left"/>
      <w:pPr>
        <w:ind w:left="1440" w:hanging="360"/>
      </w:pPr>
      <w:rPr>
        <w:rFonts w:ascii="Courier New" w:hAnsi="Courier New" w:cs="Courier New" w:hint="default"/>
      </w:rPr>
    </w:lvl>
    <w:lvl w:ilvl="2" w:tplc="EB969FEA" w:tentative="1">
      <w:start w:val="1"/>
      <w:numFmt w:val="bullet"/>
      <w:lvlText w:val=""/>
      <w:lvlJc w:val="left"/>
      <w:pPr>
        <w:ind w:left="2160" w:hanging="360"/>
      </w:pPr>
      <w:rPr>
        <w:rFonts w:ascii="Wingdings" w:hAnsi="Wingdings" w:hint="default"/>
      </w:rPr>
    </w:lvl>
    <w:lvl w:ilvl="3" w:tplc="3AFA1B28" w:tentative="1">
      <w:start w:val="1"/>
      <w:numFmt w:val="bullet"/>
      <w:lvlText w:val=""/>
      <w:lvlJc w:val="left"/>
      <w:pPr>
        <w:ind w:left="2880" w:hanging="360"/>
      </w:pPr>
      <w:rPr>
        <w:rFonts w:ascii="Symbol" w:hAnsi="Symbol" w:hint="default"/>
      </w:rPr>
    </w:lvl>
    <w:lvl w:ilvl="4" w:tplc="4B8824BC" w:tentative="1">
      <w:start w:val="1"/>
      <w:numFmt w:val="bullet"/>
      <w:lvlText w:val="o"/>
      <w:lvlJc w:val="left"/>
      <w:pPr>
        <w:ind w:left="3600" w:hanging="360"/>
      </w:pPr>
      <w:rPr>
        <w:rFonts w:ascii="Courier New" w:hAnsi="Courier New" w:cs="Courier New" w:hint="default"/>
      </w:rPr>
    </w:lvl>
    <w:lvl w:ilvl="5" w:tplc="B15454C4" w:tentative="1">
      <w:start w:val="1"/>
      <w:numFmt w:val="bullet"/>
      <w:lvlText w:val=""/>
      <w:lvlJc w:val="left"/>
      <w:pPr>
        <w:ind w:left="4320" w:hanging="360"/>
      </w:pPr>
      <w:rPr>
        <w:rFonts w:ascii="Wingdings" w:hAnsi="Wingdings" w:hint="default"/>
      </w:rPr>
    </w:lvl>
    <w:lvl w:ilvl="6" w:tplc="6DA83BCA" w:tentative="1">
      <w:start w:val="1"/>
      <w:numFmt w:val="bullet"/>
      <w:lvlText w:val=""/>
      <w:lvlJc w:val="left"/>
      <w:pPr>
        <w:ind w:left="5040" w:hanging="360"/>
      </w:pPr>
      <w:rPr>
        <w:rFonts w:ascii="Symbol" w:hAnsi="Symbol" w:hint="default"/>
      </w:rPr>
    </w:lvl>
    <w:lvl w:ilvl="7" w:tplc="060EC6A8" w:tentative="1">
      <w:start w:val="1"/>
      <w:numFmt w:val="bullet"/>
      <w:lvlText w:val="o"/>
      <w:lvlJc w:val="left"/>
      <w:pPr>
        <w:ind w:left="5760" w:hanging="360"/>
      </w:pPr>
      <w:rPr>
        <w:rFonts w:ascii="Courier New" w:hAnsi="Courier New" w:cs="Courier New" w:hint="default"/>
      </w:rPr>
    </w:lvl>
    <w:lvl w:ilvl="8" w:tplc="BE44BB46" w:tentative="1">
      <w:start w:val="1"/>
      <w:numFmt w:val="bullet"/>
      <w:lvlText w:val=""/>
      <w:lvlJc w:val="left"/>
      <w:pPr>
        <w:ind w:left="6480" w:hanging="360"/>
      </w:pPr>
      <w:rPr>
        <w:rFonts w:ascii="Wingdings" w:hAnsi="Wingdings" w:hint="default"/>
      </w:rPr>
    </w:lvl>
  </w:abstractNum>
  <w:abstractNum w:abstractNumId="31" w15:restartNumberingAfterBreak="0">
    <w:nsid w:val="5F3C48BD"/>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184458B"/>
    <w:multiLevelType w:val="hybridMultilevel"/>
    <w:tmpl w:val="3F52BAF4"/>
    <w:lvl w:ilvl="0" w:tplc="0CDE093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32C6A16"/>
    <w:multiLevelType w:val="hybridMultilevel"/>
    <w:tmpl w:val="5C1E632A"/>
    <w:lvl w:ilvl="0" w:tplc="EFB6C110">
      <w:start w:val="1"/>
      <w:numFmt w:val="decimal"/>
      <w:lvlText w:val="%1"/>
      <w:lvlJc w:val="left"/>
      <w:pPr>
        <w:ind w:left="369" w:hanging="369"/>
      </w:pPr>
      <w:rPr>
        <w:rFonts w:hint="default"/>
        <w:sz w:val="24"/>
      </w:rPr>
    </w:lvl>
    <w:lvl w:ilvl="1" w:tplc="11DEF70A">
      <w:start w:val="1"/>
      <w:numFmt w:val="decimal"/>
      <w:lvlText w:val="%1.%2"/>
      <w:lvlJc w:val="left"/>
      <w:pPr>
        <w:ind w:left="510" w:hanging="510"/>
      </w:pPr>
      <w:rPr>
        <w:rFonts w:hint="default"/>
        <w:sz w:val="20"/>
      </w:rPr>
    </w:lvl>
    <w:lvl w:ilvl="2" w:tplc="C8AE6E96">
      <w:start w:val="1"/>
      <w:numFmt w:val="bullet"/>
      <w:lvlText w:val=""/>
      <w:lvlJc w:val="left"/>
      <w:pPr>
        <w:ind w:left="680" w:hanging="680"/>
      </w:pPr>
      <w:rPr>
        <w:rFonts w:ascii="Symbol" w:hAnsi="Symbol" w:hint="default"/>
        <w:sz w:val="18"/>
      </w:rPr>
    </w:lvl>
    <w:lvl w:ilvl="3" w:tplc="CE2861EE">
      <w:start w:val="1"/>
      <w:numFmt w:val="none"/>
      <w:lvlText w:val=""/>
      <w:lvlJc w:val="left"/>
      <w:pPr>
        <w:ind w:left="1440" w:hanging="360"/>
      </w:pPr>
      <w:rPr>
        <w:rFonts w:hint="default"/>
      </w:rPr>
    </w:lvl>
    <w:lvl w:ilvl="4" w:tplc="4A588808">
      <w:start w:val="1"/>
      <w:numFmt w:val="none"/>
      <w:lvlText w:val=""/>
      <w:lvlJc w:val="left"/>
      <w:pPr>
        <w:ind w:left="1800" w:hanging="360"/>
      </w:pPr>
      <w:rPr>
        <w:rFonts w:hint="default"/>
      </w:rPr>
    </w:lvl>
    <w:lvl w:ilvl="5" w:tplc="159432A4">
      <w:start w:val="1"/>
      <w:numFmt w:val="none"/>
      <w:lvlText w:val=""/>
      <w:lvlJc w:val="left"/>
      <w:pPr>
        <w:ind w:left="2160" w:hanging="360"/>
      </w:pPr>
      <w:rPr>
        <w:rFonts w:hint="default"/>
      </w:rPr>
    </w:lvl>
    <w:lvl w:ilvl="6" w:tplc="1228D73A">
      <w:start w:val="1"/>
      <w:numFmt w:val="none"/>
      <w:lvlText w:val=""/>
      <w:lvlJc w:val="left"/>
      <w:pPr>
        <w:ind w:left="2520" w:hanging="360"/>
      </w:pPr>
      <w:rPr>
        <w:rFonts w:hint="default"/>
      </w:rPr>
    </w:lvl>
    <w:lvl w:ilvl="7" w:tplc="7B225A28">
      <w:start w:val="1"/>
      <w:numFmt w:val="none"/>
      <w:lvlText w:val=""/>
      <w:lvlJc w:val="left"/>
      <w:pPr>
        <w:ind w:left="2880" w:hanging="360"/>
      </w:pPr>
      <w:rPr>
        <w:rFonts w:hint="default"/>
      </w:rPr>
    </w:lvl>
    <w:lvl w:ilvl="8" w:tplc="4BA8FCA2">
      <w:start w:val="1"/>
      <w:numFmt w:val="none"/>
      <w:lvlText w:val=""/>
      <w:lvlJc w:val="left"/>
      <w:pPr>
        <w:ind w:left="3240" w:hanging="360"/>
      </w:pPr>
      <w:rPr>
        <w:rFonts w:hint="default"/>
      </w:rPr>
    </w:lvl>
  </w:abstractNum>
  <w:abstractNum w:abstractNumId="34" w15:restartNumberingAfterBreak="0">
    <w:nsid w:val="67A8540D"/>
    <w:multiLevelType w:val="hybridMultilevel"/>
    <w:tmpl w:val="E7927AFE"/>
    <w:lvl w:ilvl="0" w:tplc="A0D0D2E2">
      <w:numFmt w:val="bullet"/>
      <w:lvlText w:val="-"/>
      <w:lvlJc w:val="left"/>
      <w:pPr>
        <w:ind w:left="720" w:hanging="360"/>
      </w:pPr>
      <w:rPr>
        <w:rFonts w:ascii="Trebuchet MS" w:eastAsiaTheme="minorHAnsi" w:hAnsi="Trebuchet M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B9B5F5F"/>
    <w:multiLevelType w:val="hybridMultilevel"/>
    <w:tmpl w:val="0BA86A54"/>
    <w:lvl w:ilvl="0" w:tplc="96AA6042">
      <w:start w:val="1"/>
      <w:numFmt w:val="bullet"/>
      <w:pStyle w:val="lijstbulletsschild"/>
      <w:lvlText w:val=""/>
      <w:lvlPicBulletId w:val="2"/>
      <w:lvlJc w:val="left"/>
      <w:pPr>
        <w:ind w:left="720" w:hanging="360"/>
      </w:pPr>
      <w:rPr>
        <w:rFonts w:ascii="Symbol" w:hAnsi="Symbol" w:hint="default"/>
        <w:color w:val="auto"/>
      </w:rPr>
    </w:lvl>
    <w:lvl w:ilvl="1" w:tplc="36C0B4DE" w:tentative="1">
      <w:start w:val="1"/>
      <w:numFmt w:val="bullet"/>
      <w:lvlText w:val="o"/>
      <w:lvlJc w:val="left"/>
      <w:pPr>
        <w:ind w:left="1440" w:hanging="360"/>
      </w:pPr>
      <w:rPr>
        <w:rFonts w:ascii="Courier New" w:hAnsi="Courier New" w:cs="Courier New" w:hint="default"/>
      </w:rPr>
    </w:lvl>
    <w:lvl w:ilvl="2" w:tplc="2F56572A" w:tentative="1">
      <w:start w:val="1"/>
      <w:numFmt w:val="bullet"/>
      <w:lvlText w:val=""/>
      <w:lvlJc w:val="left"/>
      <w:pPr>
        <w:ind w:left="2160" w:hanging="360"/>
      </w:pPr>
      <w:rPr>
        <w:rFonts w:ascii="Wingdings" w:hAnsi="Wingdings" w:hint="default"/>
      </w:rPr>
    </w:lvl>
    <w:lvl w:ilvl="3" w:tplc="6016A7D2" w:tentative="1">
      <w:start w:val="1"/>
      <w:numFmt w:val="bullet"/>
      <w:lvlText w:val=""/>
      <w:lvlJc w:val="left"/>
      <w:pPr>
        <w:ind w:left="2880" w:hanging="360"/>
      </w:pPr>
      <w:rPr>
        <w:rFonts w:ascii="Symbol" w:hAnsi="Symbol" w:hint="default"/>
      </w:rPr>
    </w:lvl>
    <w:lvl w:ilvl="4" w:tplc="A7527F64" w:tentative="1">
      <w:start w:val="1"/>
      <w:numFmt w:val="bullet"/>
      <w:lvlText w:val="o"/>
      <w:lvlJc w:val="left"/>
      <w:pPr>
        <w:ind w:left="3600" w:hanging="360"/>
      </w:pPr>
      <w:rPr>
        <w:rFonts w:ascii="Courier New" w:hAnsi="Courier New" w:cs="Courier New" w:hint="default"/>
      </w:rPr>
    </w:lvl>
    <w:lvl w:ilvl="5" w:tplc="B7E69E36" w:tentative="1">
      <w:start w:val="1"/>
      <w:numFmt w:val="bullet"/>
      <w:lvlText w:val=""/>
      <w:lvlJc w:val="left"/>
      <w:pPr>
        <w:ind w:left="4320" w:hanging="360"/>
      </w:pPr>
      <w:rPr>
        <w:rFonts w:ascii="Wingdings" w:hAnsi="Wingdings" w:hint="default"/>
      </w:rPr>
    </w:lvl>
    <w:lvl w:ilvl="6" w:tplc="E5744B14" w:tentative="1">
      <w:start w:val="1"/>
      <w:numFmt w:val="bullet"/>
      <w:lvlText w:val=""/>
      <w:lvlJc w:val="left"/>
      <w:pPr>
        <w:ind w:left="5040" w:hanging="360"/>
      </w:pPr>
      <w:rPr>
        <w:rFonts w:ascii="Symbol" w:hAnsi="Symbol" w:hint="default"/>
      </w:rPr>
    </w:lvl>
    <w:lvl w:ilvl="7" w:tplc="B7F2309A" w:tentative="1">
      <w:start w:val="1"/>
      <w:numFmt w:val="bullet"/>
      <w:lvlText w:val="o"/>
      <w:lvlJc w:val="left"/>
      <w:pPr>
        <w:ind w:left="5760" w:hanging="360"/>
      </w:pPr>
      <w:rPr>
        <w:rFonts w:ascii="Courier New" w:hAnsi="Courier New" w:cs="Courier New" w:hint="default"/>
      </w:rPr>
    </w:lvl>
    <w:lvl w:ilvl="8" w:tplc="001481C8" w:tentative="1">
      <w:start w:val="1"/>
      <w:numFmt w:val="bullet"/>
      <w:lvlText w:val=""/>
      <w:lvlJc w:val="left"/>
      <w:pPr>
        <w:ind w:left="6480" w:hanging="360"/>
      </w:pPr>
      <w:rPr>
        <w:rFonts w:ascii="Wingdings" w:hAnsi="Wingdings" w:hint="default"/>
      </w:rPr>
    </w:lvl>
  </w:abstractNum>
  <w:abstractNum w:abstractNumId="36" w15:restartNumberingAfterBreak="0">
    <w:nsid w:val="77AD0568"/>
    <w:multiLevelType w:val="hybridMultilevel"/>
    <w:tmpl w:val="BB3EE3C8"/>
    <w:lvl w:ilvl="0" w:tplc="11D2280C">
      <w:start w:val="1"/>
      <w:numFmt w:val="bullet"/>
      <w:pStyle w:val="kaderlijstopsomming"/>
      <w:lvlText w:val=""/>
      <w:lvlPicBulletId w:val="0"/>
      <w:lvlJc w:val="left"/>
      <w:pPr>
        <w:ind w:left="678" w:hanging="360"/>
      </w:pPr>
      <w:rPr>
        <w:rFonts w:ascii="Symbol" w:hAnsi="Symbol" w:hint="default"/>
        <w:color w:val="auto"/>
      </w:rPr>
    </w:lvl>
    <w:lvl w:ilvl="1" w:tplc="B43E5DFA">
      <w:numFmt w:val="decimal"/>
      <w:lvlText w:val=""/>
      <w:lvlJc w:val="left"/>
    </w:lvl>
    <w:lvl w:ilvl="2" w:tplc="B03800AC">
      <w:numFmt w:val="decimal"/>
      <w:lvlText w:val=""/>
      <w:lvlJc w:val="left"/>
    </w:lvl>
    <w:lvl w:ilvl="3" w:tplc="3BF8FB4A">
      <w:numFmt w:val="decimal"/>
      <w:lvlText w:val=""/>
      <w:lvlJc w:val="left"/>
    </w:lvl>
    <w:lvl w:ilvl="4" w:tplc="F8542FBE">
      <w:numFmt w:val="decimal"/>
      <w:lvlText w:val=""/>
      <w:lvlJc w:val="left"/>
    </w:lvl>
    <w:lvl w:ilvl="5" w:tplc="FA400D06">
      <w:numFmt w:val="decimal"/>
      <w:lvlText w:val=""/>
      <w:lvlJc w:val="left"/>
    </w:lvl>
    <w:lvl w:ilvl="6" w:tplc="EFC4F7BC">
      <w:numFmt w:val="decimal"/>
      <w:lvlText w:val=""/>
      <w:lvlJc w:val="left"/>
    </w:lvl>
    <w:lvl w:ilvl="7" w:tplc="A494500C">
      <w:numFmt w:val="decimal"/>
      <w:lvlText w:val=""/>
      <w:lvlJc w:val="left"/>
    </w:lvl>
    <w:lvl w:ilvl="8" w:tplc="4AA86E86">
      <w:numFmt w:val="decimal"/>
      <w:lvlText w:val=""/>
      <w:lvlJc w:val="left"/>
    </w:lvl>
  </w:abstractNum>
  <w:abstractNum w:abstractNumId="37" w15:restartNumberingAfterBreak="0">
    <w:nsid w:val="783A140C"/>
    <w:multiLevelType w:val="hybridMultilevel"/>
    <w:tmpl w:val="2EBA1318"/>
    <w:lvl w:ilvl="0" w:tplc="47C241EA">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B8B5C01"/>
    <w:multiLevelType w:val="hybridMultilevel"/>
    <w:tmpl w:val="D8967FE0"/>
    <w:numStyleLink w:val="AMBRASSADEKOPNUM"/>
  </w:abstractNum>
  <w:abstractNum w:abstractNumId="39" w15:restartNumberingAfterBreak="0">
    <w:nsid w:val="7EE31743"/>
    <w:multiLevelType w:val="hybridMultilevel"/>
    <w:tmpl w:val="BD1A3A58"/>
    <w:lvl w:ilvl="0" w:tplc="6D688932">
      <w:start w:val="5"/>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4"/>
  </w:num>
  <w:num w:numId="4">
    <w:abstractNumId w:val="6"/>
  </w:num>
  <w:num w:numId="5">
    <w:abstractNumId w:val="9"/>
  </w:num>
  <w:num w:numId="6">
    <w:abstractNumId w:val="36"/>
  </w:num>
  <w:num w:numId="7">
    <w:abstractNumId w:val="4"/>
  </w:num>
  <w:num w:numId="8">
    <w:abstractNumId w:val="22"/>
  </w:num>
  <w:num w:numId="9">
    <w:abstractNumId w:val="10"/>
  </w:num>
  <w:num w:numId="10">
    <w:abstractNumId w:val="28"/>
  </w:num>
  <w:num w:numId="11">
    <w:abstractNumId w:val="27"/>
  </w:num>
  <w:num w:numId="12">
    <w:abstractNumId w:val="8"/>
  </w:num>
  <w:num w:numId="13">
    <w:abstractNumId w:val="29"/>
  </w:num>
  <w:num w:numId="14">
    <w:abstractNumId w:val="13"/>
  </w:num>
  <w:num w:numId="15">
    <w:abstractNumId w:val="1"/>
  </w:num>
  <w:num w:numId="16">
    <w:abstractNumId w:val="2"/>
  </w:num>
  <w:num w:numId="17">
    <w:abstractNumId w:val="38"/>
  </w:num>
  <w:num w:numId="18">
    <w:abstractNumId w:val="12"/>
    <w:lvlOverride w:ilvl="0"/>
  </w:num>
  <w:num w:numId="19">
    <w:abstractNumId w:val="32"/>
  </w:num>
  <w:num w:numId="20">
    <w:abstractNumId w:val="30"/>
  </w:num>
  <w:num w:numId="21">
    <w:abstractNumId w:val="24"/>
  </w:num>
  <w:num w:numId="22">
    <w:abstractNumId w:val="35"/>
  </w:num>
  <w:num w:numId="23">
    <w:abstractNumId w:val="16"/>
  </w:num>
  <w:num w:numId="24">
    <w:abstractNumId w:val="18"/>
  </w:num>
  <w:num w:numId="25">
    <w:abstractNumId w:val="7"/>
  </w:num>
  <w:num w:numId="26">
    <w:abstractNumId w:val="25"/>
  </w:num>
  <w:num w:numId="27">
    <w:abstractNumId w:val="20"/>
  </w:num>
  <w:num w:numId="28">
    <w:abstractNumId w:val="17"/>
  </w:num>
  <w:num w:numId="29">
    <w:abstractNumId w:val="33"/>
  </w:num>
  <w:num w:numId="30">
    <w:abstractNumId w:val="39"/>
  </w:num>
  <w:num w:numId="31">
    <w:abstractNumId w:val="31"/>
  </w:num>
  <w:num w:numId="32">
    <w:abstractNumId w:val="0"/>
  </w:num>
  <w:num w:numId="33">
    <w:abstractNumId w:val="21"/>
  </w:num>
  <w:num w:numId="34">
    <w:abstractNumId w:val="3"/>
  </w:num>
  <w:num w:numId="35">
    <w:abstractNumId w:val="34"/>
  </w:num>
  <w:num w:numId="36">
    <w:abstractNumId w:val="11"/>
  </w:num>
  <w:num w:numId="37">
    <w:abstractNumId w:val="37"/>
  </w:num>
  <w:num w:numId="38">
    <w:abstractNumId w:val="23"/>
  </w:num>
  <w:num w:numId="39">
    <w:abstractNumId w:val="19"/>
  </w:num>
  <w:num w:numId="4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DB0"/>
    <w:rsid w:val="000012F1"/>
    <w:rsid w:val="00002604"/>
    <w:rsid w:val="000055F9"/>
    <w:rsid w:val="00005E4E"/>
    <w:rsid w:val="000212C7"/>
    <w:rsid w:val="0003023E"/>
    <w:rsid w:val="00060D21"/>
    <w:rsid w:val="000645F7"/>
    <w:rsid w:val="00071436"/>
    <w:rsid w:val="000A0BB0"/>
    <w:rsid w:val="000A37BD"/>
    <w:rsid w:val="000A487B"/>
    <w:rsid w:val="000B0D95"/>
    <w:rsid w:val="000E7405"/>
    <w:rsid w:val="000F54DC"/>
    <w:rsid w:val="001043F8"/>
    <w:rsid w:val="00106D70"/>
    <w:rsid w:val="001125B4"/>
    <w:rsid w:val="00112977"/>
    <w:rsid w:val="001152E8"/>
    <w:rsid w:val="00117326"/>
    <w:rsid w:val="0012547C"/>
    <w:rsid w:val="00133362"/>
    <w:rsid w:val="0015054C"/>
    <w:rsid w:val="0015160A"/>
    <w:rsid w:val="00152E59"/>
    <w:rsid w:val="00162854"/>
    <w:rsid w:val="00162A94"/>
    <w:rsid w:val="00166500"/>
    <w:rsid w:val="0017129D"/>
    <w:rsid w:val="0017587B"/>
    <w:rsid w:val="0018047A"/>
    <w:rsid w:val="001A783C"/>
    <w:rsid w:val="001C589D"/>
    <w:rsid w:val="001D64A9"/>
    <w:rsid w:val="001D6AB1"/>
    <w:rsid w:val="001E50FC"/>
    <w:rsid w:val="00202A2F"/>
    <w:rsid w:val="00247C3D"/>
    <w:rsid w:val="002530F2"/>
    <w:rsid w:val="00262FC7"/>
    <w:rsid w:val="0026467C"/>
    <w:rsid w:val="00283EFC"/>
    <w:rsid w:val="0029030D"/>
    <w:rsid w:val="00290E09"/>
    <w:rsid w:val="003016F8"/>
    <w:rsid w:val="00311627"/>
    <w:rsid w:val="003201DE"/>
    <w:rsid w:val="003218D3"/>
    <w:rsid w:val="003273B4"/>
    <w:rsid w:val="003324FA"/>
    <w:rsid w:val="00336F7E"/>
    <w:rsid w:val="00337A4A"/>
    <w:rsid w:val="00350177"/>
    <w:rsid w:val="003670BA"/>
    <w:rsid w:val="003B2F88"/>
    <w:rsid w:val="003B3E4B"/>
    <w:rsid w:val="003C141A"/>
    <w:rsid w:val="003C760D"/>
    <w:rsid w:val="003D0462"/>
    <w:rsid w:val="003E2086"/>
    <w:rsid w:val="003F320F"/>
    <w:rsid w:val="00400926"/>
    <w:rsid w:val="00412891"/>
    <w:rsid w:val="004253D5"/>
    <w:rsid w:val="004315A5"/>
    <w:rsid w:val="00435157"/>
    <w:rsid w:val="00460540"/>
    <w:rsid w:val="00482337"/>
    <w:rsid w:val="00483005"/>
    <w:rsid w:val="00490D22"/>
    <w:rsid w:val="00491B9C"/>
    <w:rsid w:val="004A33A0"/>
    <w:rsid w:val="004A57A0"/>
    <w:rsid w:val="004C2114"/>
    <w:rsid w:val="004D30C0"/>
    <w:rsid w:val="004F0C70"/>
    <w:rsid w:val="00501460"/>
    <w:rsid w:val="005062ED"/>
    <w:rsid w:val="005223B4"/>
    <w:rsid w:val="00531536"/>
    <w:rsid w:val="00537CFC"/>
    <w:rsid w:val="005417BA"/>
    <w:rsid w:val="0054649E"/>
    <w:rsid w:val="005503A1"/>
    <w:rsid w:val="00560BD6"/>
    <w:rsid w:val="00572FAB"/>
    <w:rsid w:val="00576287"/>
    <w:rsid w:val="00594DFD"/>
    <w:rsid w:val="00595F8A"/>
    <w:rsid w:val="005A48EA"/>
    <w:rsid w:val="005C3F09"/>
    <w:rsid w:val="005C5534"/>
    <w:rsid w:val="005D2712"/>
    <w:rsid w:val="005D7667"/>
    <w:rsid w:val="005E75B7"/>
    <w:rsid w:val="006005FA"/>
    <w:rsid w:val="0061004D"/>
    <w:rsid w:val="00623FFD"/>
    <w:rsid w:val="006243A9"/>
    <w:rsid w:val="00634162"/>
    <w:rsid w:val="00645E05"/>
    <w:rsid w:val="0066710A"/>
    <w:rsid w:val="00685172"/>
    <w:rsid w:val="006A4542"/>
    <w:rsid w:val="006B5094"/>
    <w:rsid w:val="006B5956"/>
    <w:rsid w:val="006C231D"/>
    <w:rsid w:val="006C7BE3"/>
    <w:rsid w:val="006D60CF"/>
    <w:rsid w:val="006D7A54"/>
    <w:rsid w:val="006F1EAB"/>
    <w:rsid w:val="007038D0"/>
    <w:rsid w:val="007052CA"/>
    <w:rsid w:val="0070557C"/>
    <w:rsid w:val="00705C7D"/>
    <w:rsid w:val="00715334"/>
    <w:rsid w:val="00727AD8"/>
    <w:rsid w:val="00736435"/>
    <w:rsid w:val="00742E96"/>
    <w:rsid w:val="00744D67"/>
    <w:rsid w:val="007474D4"/>
    <w:rsid w:val="0075483C"/>
    <w:rsid w:val="00757F65"/>
    <w:rsid w:val="00764715"/>
    <w:rsid w:val="00773771"/>
    <w:rsid w:val="007A4F4A"/>
    <w:rsid w:val="007B01BB"/>
    <w:rsid w:val="007B2DE2"/>
    <w:rsid w:val="007B42C3"/>
    <w:rsid w:val="007B6819"/>
    <w:rsid w:val="007C0EB2"/>
    <w:rsid w:val="007C63FC"/>
    <w:rsid w:val="007D0152"/>
    <w:rsid w:val="007D7EED"/>
    <w:rsid w:val="00806687"/>
    <w:rsid w:val="008275DA"/>
    <w:rsid w:val="00830AAD"/>
    <w:rsid w:val="00837466"/>
    <w:rsid w:val="00841DE1"/>
    <w:rsid w:val="00847150"/>
    <w:rsid w:val="0085481C"/>
    <w:rsid w:val="00861DDE"/>
    <w:rsid w:val="00871935"/>
    <w:rsid w:val="0088714A"/>
    <w:rsid w:val="0089703C"/>
    <w:rsid w:val="008B209C"/>
    <w:rsid w:val="008B56E7"/>
    <w:rsid w:val="008C6ED0"/>
    <w:rsid w:val="008D6807"/>
    <w:rsid w:val="008E013C"/>
    <w:rsid w:val="008E2F36"/>
    <w:rsid w:val="008E7A79"/>
    <w:rsid w:val="008F1F13"/>
    <w:rsid w:val="008F3994"/>
    <w:rsid w:val="00900697"/>
    <w:rsid w:val="0090799E"/>
    <w:rsid w:val="0091323F"/>
    <w:rsid w:val="009265A6"/>
    <w:rsid w:val="0093266F"/>
    <w:rsid w:val="00965112"/>
    <w:rsid w:val="00983444"/>
    <w:rsid w:val="009976E9"/>
    <w:rsid w:val="009B2F58"/>
    <w:rsid w:val="009B4135"/>
    <w:rsid w:val="009B6DB0"/>
    <w:rsid w:val="009D066B"/>
    <w:rsid w:val="009D7C25"/>
    <w:rsid w:val="00A11682"/>
    <w:rsid w:val="00A2690F"/>
    <w:rsid w:val="00A33775"/>
    <w:rsid w:val="00A357DC"/>
    <w:rsid w:val="00A42883"/>
    <w:rsid w:val="00A45314"/>
    <w:rsid w:val="00A657C7"/>
    <w:rsid w:val="00A77EC2"/>
    <w:rsid w:val="00A83EAB"/>
    <w:rsid w:val="00AA0AB7"/>
    <w:rsid w:val="00AB37BF"/>
    <w:rsid w:val="00AC3B37"/>
    <w:rsid w:val="00AC4941"/>
    <w:rsid w:val="00AC7103"/>
    <w:rsid w:val="00AD4C26"/>
    <w:rsid w:val="00AD68DA"/>
    <w:rsid w:val="00AF1EED"/>
    <w:rsid w:val="00B04707"/>
    <w:rsid w:val="00B25F02"/>
    <w:rsid w:val="00B30E49"/>
    <w:rsid w:val="00B47CBA"/>
    <w:rsid w:val="00B57F01"/>
    <w:rsid w:val="00B60A2C"/>
    <w:rsid w:val="00B70513"/>
    <w:rsid w:val="00B905BF"/>
    <w:rsid w:val="00B91F10"/>
    <w:rsid w:val="00BC680A"/>
    <w:rsid w:val="00BC755C"/>
    <w:rsid w:val="00BD6E5F"/>
    <w:rsid w:val="00BF3184"/>
    <w:rsid w:val="00C13769"/>
    <w:rsid w:val="00C266F0"/>
    <w:rsid w:val="00C40E8F"/>
    <w:rsid w:val="00C423D7"/>
    <w:rsid w:val="00C4619A"/>
    <w:rsid w:val="00C744C5"/>
    <w:rsid w:val="00C81C32"/>
    <w:rsid w:val="00C84494"/>
    <w:rsid w:val="00CC3EF5"/>
    <w:rsid w:val="00CE4D27"/>
    <w:rsid w:val="00D03305"/>
    <w:rsid w:val="00D13BB7"/>
    <w:rsid w:val="00D27D5A"/>
    <w:rsid w:val="00D30574"/>
    <w:rsid w:val="00D30659"/>
    <w:rsid w:val="00D37F21"/>
    <w:rsid w:val="00D44E65"/>
    <w:rsid w:val="00D60AF7"/>
    <w:rsid w:val="00D932A9"/>
    <w:rsid w:val="00D9486F"/>
    <w:rsid w:val="00D94CF5"/>
    <w:rsid w:val="00DB02E9"/>
    <w:rsid w:val="00DB2548"/>
    <w:rsid w:val="00DB583D"/>
    <w:rsid w:val="00DC131D"/>
    <w:rsid w:val="00DD0CE4"/>
    <w:rsid w:val="00DE120C"/>
    <w:rsid w:val="00DE437A"/>
    <w:rsid w:val="00DE4585"/>
    <w:rsid w:val="00DE4672"/>
    <w:rsid w:val="00DE4ABA"/>
    <w:rsid w:val="00DE4EB4"/>
    <w:rsid w:val="00DE6EDC"/>
    <w:rsid w:val="00DF62FC"/>
    <w:rsid w:val="00E10395"/>
    <w:rsid w:val="00E12926"/>
    <w:rsid w:val="00E26CA6"/>
    <w:rsid w:val="00E56808"/>
    <w:rsid w:val="00E62C5F"/>
    <w:rsid w:val="00E94BDF"/>
    <w:rsid w:val="00E9523C"/>
    <w:rsid w:val="00E95A33"/>
    <w:rsid w:val="00E97580"/>
    <w:rsid w:val="00EA5EAE"/>
    <w:rsid w:val="00EA7E39"/>
    <w:rsid w:val="00EC01AB"/>
    <w:rsid w:val="00ED132E"/>
    <w:rsid w:val="00EF5259"/>
    <w:rsid w:val="00F01649"/>
    <w:rsid w:val="00F04128"/>
    <w:rsid w:val="00F17F5A"/>
    <w:rsid w:val="00F23121"/>
    <w:rsid w:val="00F60B28"/>
    <w:rsid w:val="00F73103"/>
    <w:rsid w:val="00FA22D2"/>
    <w:rsid w:val="00FA60B7"/>
    <w:rsid w:val="00FA64C9"/>
    <w:rsid w:val="00FB15A8"/>
    <w:rsid w:val="00FB7B05"/>
    <w:rsid w:val="00FD033E"/>
    <w:rsid w:val="00FD38E6"/>
    <w:rsid w:val="45CE6E1B"/>
    <w:rsid w:val="602CE0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BF62D"/>
  <w15:docId w15:val="{6C15FDCE-2223-4AF3-AF39-2BAB5A0A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_standaard"/>
    <w:qFormat/>
    <w:rsid w:val="00757F65"/>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757F65"/>
    <w:pPr>
      <w:keepNext/>
      <w:keepLines/>
      <w:numPr>
        <w:numId w:val="17"/>
      </w:numPr>
      <w:spacing w:before="454" w:after="113"/>
      <w:outlineLvl w:val="0"/>
    </w:pPr>
    <w:rPr>
      <w:rFonts w:ascii="Gilroy ExtraBold" w:eastAsiaTheme="majorEastAsia" w:hAnsi="Gilroy ExtraBold"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bulletsdriehoek">
    <w:name w:val="_lijst bullets driehoek"/>
    <w:basedOn w:val="Standaard"/>
    <w:uiPriority w:val="1"/>
    <w:qFormat/>
    <w:rsid w:val="00757F65"/>
    <w:pPr>
      <w:spacing w:before="57"/>
      <w:ind w:left="360" w:hanging="360"/>
    </w:pPr>
  </w:style>
  <w:style w:type="paragraph" w:customStyle="1" w:styleId="lijstbulletskroonniv2">
    <w:name w:val="_lijst bullets kroon niv 2"/>
    <w:basedOn w:val="lijstbulletsdriehoek"/>
    <w:uiPriority w:val="1"/>
    <w:qFormat/>
    <w:rsid w:val="00764715"/>
    <w:pPr>
      <w:numPr>
        <w:numId w:val="20"/>
      </w:numPr>
    </w:pPr>
  </w:style>
  <w:style w:type="paragraph" w:customStyle="1" w:styleId="lijstopsomming3">
    <w:name w:val="_lijst opsomming 3"/>
    <w:basedOn w:val="lijstbulletsdriehoek"/>
    <w:uiPriority w:val="1"/>
    <w:qFormat/>
    <w:rsid w:val="00764715"/>
    <w:pPr>
      <w:numPr>
        <w:ilvl w:val="2"/>
      </w:numPr>
      <w:ind w:left="360" w:hanging="360"/>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757F65"/>
    <w:rPr>
      <w:rFonts w:ascii="Gilroy ExtraBold" w:eastAsiaTheme="majorEastAsia" w:hAnsi="Gilroy ExtraBold"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D30574"/>
    <w:pPr>
      <w:numPr>
        <w:numId w:val="6"/>
      </w:numPr>
      <w:pBdr>
        <w:top w:val="dotted" w:sz="6" w:space="14" w:color="auto"/>
        <w:left w:val="dotted" w:sz="6" w:space="14" w:color="auto"/>
        <w:bottom w:val="dotted" w:sz="6" w:space="14" w:color="auto"/>
        <w:right w:val="dotted" w:sz="6" w:space="14" w:color="auto"/>
      </w:pBdr>
      <w:spacing w:after="60"/>
      <w:ind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57F65"/>
    <w:pPr>
      <w:spacing w:before="40"/>
    </w:pPr>
    <w:rPr>
      <w:b/>
      <w:caps/>
      <w:sz w:val="26"/>
    </w:rPr>
  </w:style>
  <w:style w:type="paragraph" w:styleId="Titel">
    <w:name w:val="Title"/>
    <w:aliases w:val="_documenttitel,__documenttitel"/>
    <w:basedOn w:val="Standaard"/>
    <w:next w:val="Standaard"/>
    <w:link w:val="TitelChar"/>
    <w:uiPriority w:val="10"/>
    <w:qFormat/>
    <w:rsid w:val="00757F65"/>
    <w:pPr>
      <w:spacing w:before="60" w:after="40"/>
    </w:pPr>
    <w:rPr>
      <w:rFonts w:ascii="Gilroy ExtraBold" w:hAnsi="Gilroy ExtraBold"/>
      <w:b/>
      <w:sz w:val="36"/>
    </w:rPr>
  </w:style>
  <w:style w:type="character" w:customStyle="1" w:styleId="TitelChar">
    <w:name w:val="Titel Char"/>
    <w:aliases w:val="_documenttitel Char,__documenttitel Char"/>
    <w:basedOn w:val="Standaardalinea-lettertype"/>
    <w:link w:val="Titel"/>
    <w:uiPriority w:val="10"/>
    <w:rsid w:val="00757F65"/>
    <w:rPr>
      <w:rFonts w:ascii="Gilroy ExtraBold" w:hAnsi="Gilroy ExtraBold"/>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57F6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aliases w:val="__Hyperlink"/>
    <w:basedOn w:val="Standaardalinea-lettertype"/>
    <w:uiPriority w:val="99"/>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9B6DB0"/>
    <w:pPr>
      <w:ind w:left="720"/>
      <w:contextualSpacing/>
    </w:pPr>
  </w:style>
  <w:style w:type="paragraph" w:customStyle="1" w:styleId="lijstbulletskroon">
    <w:name w:val="_lijst bullets kroon"/>
    <w:basedOn w:val="lijstbulletsdriehoek"/>
    <w:qFormat/>
    <w:rsid w:val="00D30574"/>
    <w:pPr>
      <w:numPr>
        <w:numId w:val="21"/>
      </w:numPr>
      <w:ind w:left="357" w:hanging="357"/>
    </w:pPr>
  </w:style>
  <w:style w:type="paragraph" w:customStyle="1" w:styleId="lijstbulletsschild">
    <w:name w:val="_lijst bullets schild"/>
    <w:basedOn w:val="lijstbulletskroon"/>
    <w:next w:val="lijstbulletskroon"/>
    <w:qFormat/>
    <w:rsid w:val="00D30574"/>
    <w:pPr>
      <w:numPr>
        <w:numId w:val="22"/>
      </w:numPr>
      <w:ind w:left="357" w:hanging="357"/>
    </w:pPr>
  </w:style>
  <w:style w:type="paragraph" w:customStyle="1" w:styleId="lijstbulletsdriehoekniv2">
    <w:name w:val="_lijst bullets driehoek niv 2"/>
    <w:basedOn w:val="lijstbulletskroonniv2"/>
    <w:qFormat/>
    <w:rsid w:val="000212C7"/>
    <w:pPr>
      <w:numPr>
        <w:numId w:val="23"/>
      </w:numPr>
    </w:pPr>
  </w:style>
  <w:style w:type="paragraph" w:customStyle="1" w:styleId="lijstbulletsschildniv2">
    <w:name w:val="_lijst bullets schild niv 2"/>
    <w:basedOn w:val="lijstbulletskroonniv2"/>
    <w:qFormat/>
    <w:rsid w:val="000212C7"/>
    <w:pPr>
      <w:numPr>
        <w:numId w:val="24"/>
      </w:numPr>
    </w:pPr>
  </w:style>
  <w:style w:type="character" w:styleId="Verwijzingopmerking">
    <w:name w:val="annotation reference"/>
    <w:basedOn w:val="Standaardalinea-lettertype"/>
    <w:uiPriority w:val="99"/>
    <w:semiHidden/>
    <w:unhideWhenUsed/>
    <w:rsid w:val="008D6807"/>
    <w:rPr>
      <w:sz w:val="16"/>
      <w:szCs w:val="16"/>
    </w:rPr>
  </w:style>
  <w:style w:type="paragraph" w:styleId="Tekstopmerking">
    <w:name w:val="annotation text"/>
    <w:basedOn w:val="Standaard"/>
    <w:link w:val="TekstopmerkingChar"/>
    <w:uiPriority w:val="99"/>
    <w:semiHidden/>
    <w:unhideWhenUsed/>
    <w:rsid w:val="008D680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D6807"/>
    <w:rPr>
      <w:rFonts w:ascii="Trebuchet MS" w:hAnsi="Trebuchet MS"/>
    </w:rPr>
  </w:style>
  <w:style w:type="paragraph" w:styleId="Normaalweb">
    <w:name w:val="Normal (Web)"/>
    <w:basedOn w:val="Standaard"/>
    <w:uiPriority w:val="99"/>
    <w:semiHidden/>
    <w:unhideWhenUsed/>
    <w:rsid w:val="00E26CA6"/>
    <w:pPr>
      <w:spacing w:before="100" w:beforeAutospacing="1" w:after="100" w:afterAutospacing="1" w:line="240" w:lineRule="auto"/>
    </w:pPr>
    <w:rPr>
      <w:rFonts w:ascii="Times New Roman" w:eastAsia="Times New Roman"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676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37F36E782404160AC890E8A91BD3D4B"/>
        <w:category>
          <w:name w:val="Algemeen"/>
          <w:gallery w:val="placeholder"/>
        </w:category>
        <w:types>
          <w:type w:val="bbPlcHdr"/>
        </w:types>
        <w:behaviors>
          <w:behavior w:val="content"/>
        </w:behaviors>
        <w:guid w:val="{636FE4A1-26D6-4E67-8AE1-9F7C3A72EDC2}"/>
      </w:docPartPr>
      <w:docPartBody>
        <w:p w:rsidR="00727AD8" w:rsidRDefault="00727AD8">
          <w:pPr>
            <w:pStyle w:val="137F36E782404160AC890E8A91BD3D4B"/>
          </w:pPr>
          <w:r>
            <w:rPr>
              <w:rStyle w:val="Tekstvantijdelijkeaanduiding"/>
            </w:rPr>
            <w:t>nota</w:t>
          </w:r>
        </w:p>
      </w:docPartBody>
    </w:docPart>
    <w:docPart>
      <w:docPartPr>
        <w:name w:val="D41A5A8C079A4E4E957C832234CE7ED5"/>
        <w:category>
          <w:name w:val="Algemeen"/>
          <w:gallery w:val="placeholder"/>
        </w:category>
        <w:types>
          <w:type w:val="bbPlcHdr"/>
        </w:types>
        <w:behaviors>
          <w:behavior w:val="content"/>
        </w:behaviors>
        <w:guid w:val="{A42051A3-5619-41A3-A54E-7BA0168183EB}"/>
      </w:docPartPr>
      <w:docPartBody>
        <w:p w:rsidR="00727AD8" w:rsidRDefault="00727AD8">
          <w:pPr>
            <w:pStyle w:val="D41A5A8C079A4E4E957C832234CE7ED5"/>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62FBB13576824B5CAD1F8DF44770F08C"/>
        <w:category>
          <w:name w:val="Algemeen"/>
          <w:gallery w:val="placeholder"/>
        </w:category>
        <w:types>
          <w:type w:val="bbPlcHdr"/>
        </w:types>
        <w:behaviors>
          <w:behavior w:val="content"/>
        </w:behaviors>
        <w:guid w:val="{775FB5FC-D7A8-4462-8DB5-B486C3D97D5F}"/>
      </w:docPartPr>
      <w:docPartBody>
        <w:p w:rsidR="00727AD8" w:rsidRDefault="00727AD8">
          <w:pPr>
            <w:pStyle w:val="62FBB13576824B5CAD1F8DF44770F08C"/>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AD8"/>
    <w:rsid w:val="00727AD8"/>
    <w:rsid w:val="00BC28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137F36E782404160AC890E8A91BD3D4B">
    <w:name w:val="137F36E782404160AC890E8A91BD3D4B"/>
  </w:style>
  <w:style w:type="paragraph" w:customStyle="1" w:styleId="D41A5A8C079A4E4E957C832234CE7ED5">
    <w:name w:val="D41A5A8C079A4E4E957C832234CE7ED5"/>
  </w:style>
  <w:style w:type="paragraph" w:customStyle="1" w:styleId="62FBB13576824B5CAD1F8DF44770F08C">
    <w:name w:val="62FBB13576824B5CAD1F8DF44770F0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72A6B0EF59B7458E0F98EB3DE92452" ma:contentTypeVersion="12" ma:contentTypeDescription="Een nieuw document maken." ma:contentTypeScope="" ma:versionID="9607894aee0659a12bf5c634ea36c091">
  <xsd:schema xmlns:xsd="http://www.w3.org/2001/XMLSchema" xmlns:xs="http://www.w3.org/2001/XMLSchema" xmlns:p="http://schemas.microsoft.com/office/2006/metadata/properties" xmlns:ns2="8aeb8bd6-ac57-4303-98e4-ffad45a45d0a" xmlns:ns3="db9d0bd6-53a2-46d9-b879-2bd097b30238" targetNamespace="http://schemas.microsoft.com/office/2006/metadata/properties" ma:root="true" ma:fieldsID="3254d8e53d3d715f4ecae2dfccf05c99" ns2:_="" ns3:_="">
    <xsd:import namespace="8aeb8bd6-ac57-4303-98e4-ffad45a45d0a"/>
    <xsd:import namespace="db9d0bd6-53a2-46d9-b879-2bd097b302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b8bd6-ac57-4303-98e4-ffad45a45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d0bd6-53a2-46d9-b879-2bd097b3023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titel>Brief 1: INSTRUCTIEBRIEF AAN DE OUDERS VAN EEN DEELNEMER AAN EEN BUBBEL MET COVID-19 SYMPTOMEN </titel>
  <datum>2021-02-10T00:00:00</datum>
</root>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618048-C420-4F58-9EE3-82959DAA890A}">
  <ds:schemaRefs>
    <ds:schemaRef ds:uri="http://schemas.openxmlformats.org/officeDocument/2006/bibliography"/>
  </ds:schemaRefs>
</ds:datastoreItem>
</file>

<file path=customXml/itemProps2.xml><?xml version="1.0" encoding="utf-8"?>
<ds:datastoreItem xmlns:ds="http://schemas.openxmlformats.org/officeDocument/2006/customXml" ds:itemID="{0997693C-4500-4A47-BD93-4AE0D794ABBA}">
  <ds:schemaRefs>
    <ds:schemaRef ds:uri="http://schemas.microsoft.com/sharepoint/v3/contenttype/forms"/>
  </ds:schemaRefs>
</ds:datastoreItem>
</file>

<file path=customXml/itemProps3.xml><?xml version="1.0" encoding="utf-8"?>
<ds:datastoreItem xmlns:ds="http://schemas.openxmlformats.org/officeDocument/2006/customXml" ds:itemID="{604C306A-68F2-4A76-94B7-4C994D3B2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b8bd6-ac57-4303-98e4-ffad45a45d0a"/>
    <ds:schemaRef ds:uri="db9d0bd6-53a2-46d9-b879-2bd097b30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1B0BD9-A7F3-4B5F-AAF5-B95B599EA456}">
  <ds:schemaRefs/>
</ds:datastoreItem>
</file>

<file path=customXml/itemProps5.xml><?xml version="1.0" encoding="utf-8"?>
<ds:datastoreItem xmlns:ds="http://schemas.openxmlformats.org/officeDocument/2006/customXml" ds:itemID="{A41BE563-6DA5-4210-8D04-3C095E15F004}">
  <ds:schemaRefs>
    <ds:schemaRef ds:uri="http://schemas.microsoft.com/office/2006/metadata/propertie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8aeb8bd6-ac57-4303-98e4-ffad45a45d0a"/>
    <ds:schemaRef ds:uri="http://schemas.openxmlformats.org/package/2006/metadata/core-properties"/>
    <ds:schemaRef ds:uri="db9d0bd6-53a2-46d9-b879-2bd097b3023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270</Words>
  <Characters>1485</Characters>
  <Application>Microsoft Office Word</Application>
  <DocSecurity>0</DocSecurity>
  <Lines>12</Lines>
  <Paragraphs>3</Paragraphs>
  <ScaleCrop>false</ScaleCrop>
  <Company>De Ambrassade</Company>
  <LinksUpToDate>false</LinksUpToDate>
  <CharactersWithSpaces>1752</CharactersWithSpaces>
  <SharedDoc>false</SharedDoc>
  <HLinks>
    <vt:vector size="6" baseType="variant">
      <vt:variant>
        <vt:i4>4259911</vt:i4>
      </vt:variant>
      <vt:variant>
        <vt:i4>0</vt:i4>
      </vt:variant>
      <vt:variant>
        <vt:i4>0</vt:i4>
      </vt:variant>
      <vt:variant>
        <vt:i4>5</vt:i4>
      </vt:variant>
      <vt:variant>
        <vt:lpwstr>https://covid-19.sciensano.be/nl/covid-19-procedures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Dorien Verhavert</dc:creator>
  <cp:keywords/>
  <dc:description/>
  <cp:lastModifiedBy>An Van Lancker</cp:lastModifiedBy>
  <cp:revision>12</cp:revision>
  <cp:lastPrinted>2018-05-28T21:57:00Z</cp:lastPrinted>
  <dcterms:created xsi:type="dcterms:W3CDTF">2021-02-10T13:17:00Z</dcterms:created>
  <dcterms:modified xsi:type="dcterms:W3CDTF">2021-02-10T13:54:00Z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0x010100BE72A6B0EF59B7458E0F98EB3DE92452</vt:lpwstr>
  </property>
</Properties>
</file>